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2FB571B6" w14:textId="5484C3DE" w:rsidR="007144E9" w:rsidRPr="00622D4D" w:rsidRDefault="0039035C" w:rsidP="7D9D173C">
      <w:pPr>
        <w:keepNext/>
        <w:suppressAutoHyphens/>
        <w:spacing w:after="240" w:line="235" w:lineRule="auto"/>
        <w:outlineLvl w:val="3"/>
        <w:rPr>
          <w:rStyle w:val="normaltextrun"/>
          <w:color w:val="002060"/>
          <w:spacing w:val="-3"/>
          <w:sz w:val="22"/>
          <w:szCs w:val="22"/>
        </w:rPr>
      </w:pPr>
      <w:r w:rsidRPr="00622D4D">
        <w:rPr>
          <w:rStyle w:val="normaltextrun"/>
          <w:color w:val="002060"/>
          <w:sz w:val="22"/>
          <w:szCs w:val="22"/>
          <w:shd w:val="clear" w:color="auto" w:fill="FFFFFF"/>
        </w:rPr>
        <w:t>The text in this document is provided for assisting in the preparation of NOEs for court purposes.  These templates provide general information that may be covered in testimony by a lab analyst in the listed discipline. For case</w:t>
      </w:r>
      <w:r w:rsidR="00F42105">
        <w:rPr>
          <w:rStyle w:val="normaltextrun"/>
          <w:color w:val="002060"/>
          <w:sz w:val="22"/>
          <w:szCs w:val="22"/>
          <w:shd w:val="clear" w:color="auto" w:fill="FFFFFF"/>
        </w:rPr>
        <w:t>-</w:t>
      </w:r>
      <w:r w:rsidRPr="00622D4D">
        <w:rPr>
          <w:rStyle w:val="normaltextrun"/>
          <w:color w:val="002060"/>
          <w:sz w:val="22"/>
          <w:szCs w:val="22"/>
          <w:shd w:val="clear" w:color="auto" w:fill="FFFFFF"/>
        </w:rPr>
        <w:t>specific information attorneys should contact the analyst to discuss their expected testimony</w:t>
      </w:r>
      <w:r w:rsidR="00F42105">
        <w:rPr>
          <w:rStyle w:val="normaltextrun"/>
          <w:color w:val="002060"/>
          <w:sz w:val="22"/>
          <w:szCs w:val="22"/>
          <w:shd w:val="clear" w:color="auto" w:fill="FFFFFF"/>
        </w:rPr>
        <w:t xml:space="preserve"> for inclusion in this notice.</w:t>
      </w:r>
    </w:p>
    <w:p w14:paraId="4037CC48" w14:textId="77777777" w:rsidR="0039035C" w:rsidRDefault="0039035C" w:rsidP="00946310">
      <w:pPr>
        <w:spacing w:after="240" w:line="360" w:lineRule="auto"/>
        <w:ind w:firstLine="1440"/>
        <w:contextualSpacing w:val="0"/>
        <w:jc w:val="both"/>
        <w:rPr>
          <w:rFonts w:ascii="Times New Roman" w:hAnsi="Times New Roman"/>
          <w:sz w:val="26"/>
          <w:szCs w:val="20"/>
        </w:rPr>
      </w:pPr>
    </w:p>
    <w:p w14:paraId="06C521B6" w14:textId="201377BF" w:rsidR="00910B43" w:rsidRDefault="68A5FC8F" w:rsidP="0EAB04F7">
      <w:pPr>
        <w:spacing w:after="240" w:line="360" w:lineRule="auto"/>
        <w:ind w:firstLine="1440"/>
        <w:rPr>
          <w:rFonts w:ascii="Times New Roman" w:hAnsi="Times New Roman"/>
          <w:sz w:val="26"/>
          <w:szCs w:val="26"/>
        </w:rPr>
      </w:pPr>
      <w:r w:rsidRPr="0F1A2937">
        <w:rPr>
          <w:rFonts w:ascii="Times New Roman" w:hAnsi="Times New Roman"/>
          <w:sz w:val="26"/>
          <w:szCs w:val="26"/>
        </w:rPr>
        <w:t>The State of Alaska, by and through the undersigned attorney, hereby provides notice</w:t>
      </w:r>
      <w:r w:rsidR="06F8B77B" w:rsidRPr="0F1A2937">
        <w:rPr>
          <w:rFonts w:ascii="Times New Roman" w:hAnsi="Times New Roman"/>
          <w:sz w:val="26"/>
          <w:szCs w:val="26"/>
        </w:rPr>
        <w:t xml:space="preserve"> pursuant to Criminal Rule 16(b)(1)(B),</w:t>
      </w:r>
      <w:r w:rsidRPr="0F1A2937">
        <w:rPr>
          <w:rFonts w:ascii="Times New Roman" w:hAnsi="Times New Roman"/>
          <w:sz w:val="26"/>
          <w:szCs w:val="26"/>
        </w:rPr>
        <w:t xml:space="preserve"> in the above-captioned case that the State intends to call</w:t>
      </w:r>
      <w:r w:rsidR="6B6F7EA3" w:rsidRPr="0F1A2937">
        <w:rPr>
          <w:rFonts w:ascii="Times New Roman" w:hAnsi="Times New Roman"/>
          <w:sz w:val="26"/>
          <w:szCs w:val="26"/>
        </w:rPr>
        <w:t xml:space="preserve"> the following expert witness in the above-captioned matter:</w:t>
      </w:r>
    </w:p>
    <w:p w14:paraId="2A47EB52" w14:textId="2010C3CD" w:rsidR="00910B43" w:rsidRDefault="00910B43" w:rsidP="0EAB04F7">
      <w:pPr>
        <w:spacing w:after="240" w:line="360" w:lineRule="auto"/>
        <w:ind w:firstLine="1440"/>
        <w:rPr>
          <w:rFonts w:ascii="Times New Roman" w:hAnsi="Times New Roman"/>
          <w:sz w:val="26"/>
          <w:szCs w:val="26"/>
        </w:rPr>
      </w:pPr>
    </w:p>
    <w:p w14:paraId="3B524D41" w14:textId="40510091" w:rsidR="00910B43" w:rsidRDefault="68A5FC8F" w:rsidP="0EAB04F7">
      <w:pPr>
        <w:spacing w:after="240" w:line="360" w:lineRule="auto"/>
        <w:ind w:firstLine="1440"/>
        <w:jc w:val="center"/>
        <w:rPr>
          <w:rFonts w:ascii="Times New Roman" w:hAnsi="Times New Roman"/>
          <w:sz w:val="26"/>
          <w:szCs w:val="26"/>
        </w:rPr>
      </w:pPr>
      <w:r w:rsidRPr="0EAB04F7">
        <w:rPr>
          <w:rFonts w:ascii="Times New Roman" w:hAnsi="Times New Roman"/>
          <w:sz w:val="26"/>
          <w:szCs w:val="26"/>
        </w:rPr>
        <w:t xml:space="preserve"> [ANALYST NAME]</w:t>
      </w:r>
    </w:p>
    <w:p w14:paraId="2A80A53D" w14:textId="7723CE62" w:rsidR="00910B43" w:rsidRDefault="68A5FC8F" w:rsidP="0EAB04F7">
      <w:pPr>
        <w:spacing w:after="240" w:line="360" w:lineRule="auto"/>
        <w:ind w:firstLine="1440"/>
        <w:jc w:val="center"/>
        <w:rPr>
          <w:rFonts w:ascii="Times New Roman" w:hAnsi="Times New Roman"/>
          <w:sz w:val="26"/>
          <w:szCs w:val="26"/>
        </w:rPr>
      </w:pPr>
      <w:r w:rsidRPr="0F1A2937">
        <w:rPr>
          <w:rFonts w:ascii="Times New Roman" w:hAnsi="Times New Roman"/>
          <w:sz w:val="26"/>
          <w:szCs w:val="26"/>
        </w:rPr>
        <w:t xml:space="preserve"> Alaska Scientific Crime Detection Laboratory</w:t>
      </w:r>
      <w:r w:rsidR="3E8D0E26" w:rsidRPr="0F1A2937">
        <w:rPr>
          <w:rFonts w:ascii="Times New Roman" w:hAnsi="Times New Roman"/>
          <w:sz w:val="26"/>
          <w:szCs w:val="26"/>
        </w:rPr>
        <w:t xml:space="preserve"> (ASCDL)</w:t>
      </w:r>
    </w:p>
    <w:p w14:paraId="2307026B" w14:textId="628655F1" w:rsidR="00910B43" w:rsidRDefault="68A5FC8F" w:rsidP="0EAB04F7">
      <w:pPr>
        <w:spacing w:after="240" w:line="360" w:lineRule="auto"/>
        <w:ind w:firstLine="1440"/>
        <w:jc w:val="center"/>
        <w:rPr>
          <w:rFonts w:ascii="Times New Roman" w:hAnsi="Times New Roman"/>
          <w:sz w:val="26"/>
          <w:szCs w:val="26"/>
        </w:rPr>
      </w:pPr>
      <w:r w:rsidRPr="0EAB04F7">
        <w:rPr>
          <w:rFonts w:ascii="Times New Roman" w:hAnsi="Times New Roman"/>
          <w:sz w:val="26"/>
          <w:szCs w:val="26"/>
        </w:rPr>
        <w:t>4805 Dr. Martin Luther King Jr. Ave.</w:t>
      </w:r>
    </w:p>
    <w:p w14:paraId="7C997648" w14:textId="7176A7C1" w:rsidR="00910B43" w:rsidRDefault="7F362F6B" w:rsidP="0EAB04F7">
      <w:pPr>
        <w:spacing w:after="240" w:line="360" w:lineRule="auto"/>
        <w:ind w:firstLine="1440"/>
        <w:jc w:val="center"/>
        <w:rPr>
          <w:rFonts w:ascii="Times New Roman" w:hAnsi="Times New Roman"/>
          <w:sz w:val="26"/>
          <w:szCs w:val="26"/>
        </w:rPr>
      </w:pPr>
      <w:r w:rsidRPr="0EAB04F7">
        <w:rPr>
          <w:rFonts w:ascii="Times New Roman" w:hAnsi="Times New Roman"/>
          <w:sz w:val="26"/>
          <w:szCs w:val="26"/>
        </w:rPr>
        <w:t>Anchorage, AK  99507</w:t>
      </w:r>
    </w:p>
    <w:p w14:paraId="77670AAE" w14:textId="1DEFD27C" w:rsidR="00910B43" w:rsidRDefault="68A5FC8F" w:rsidP="0EAB04F7">
      <w:pPr>
        <w:spacing w:after="240" w:line="360" w:lineRule="auto"/>
        <w:ind w:firstLine="1440"/>
        <w:jc w:val="center"/>
        <w:rPr>
          <w:rFonts w:ascii="Times New Roman" w:hAnsi="Times New Roman"/>
          <w:sz w:val="26"/>
          <w:szCs w:val="26"/>
        </w:rPr>
      </w:pPr>
      <w:r w:rsidRPr="0F1A2937">
        <w:rPr>
          <w:rFonts w:ascii="Times New Roman" w:hAnsi="Times New Roman"/>
          <w:sz w:val="26"/>
          <w:szCs w:val="26"/>
        </w:rPr>
        <w:t>(907) 269-5740</w:t>
      </w:r>
    </w:p>
    <w:p w14:paraId="1D3DAAF6" w14:textId="40A8F20D" w:rsidR="00910B43" w:rsidRDefault="00910B43" w:rsidP="0EAB04F7">
      <w:pPr>
        <w:spacing w:after="240" w:line="360" w:lineRule="auto"/>
        <w:ind w:firstLine="1440"/>
        <w:rPr>
          <w:rFonts w:ascii="Times New Roman" w:hAnsi="Times New Roman"/>
          <w:sz w:val="26"/>
          <w:szCs w:val="26"/>
        </w:rPr>
      </w:pPr>
    </w:p>
    <w:p w14:paraId="270F8E8A" w14:textId="0C2471E0" w:rsidR="00910B43" w:rsidRDefault="1F1AA94B" w:rsidP="0EAB04F7">
      <w:pPr>
        <w:spacing w:after="240" w:line="360" w:lineRule="auto"/>
        <w:rPr>
          <w:rFonts w:ascii="Times New Roman" w:hAnsi="Times New Roman"/>
          <w:sz w:val="26"/>
          <w:szCs w:val="26"/>
        </w:rPr>
      </w:pPr>
      <w:r w:rsidRPr="0F1A2937">
        <w:rPr>
          <w:rFonts w:ascii="Times New Roman" w:hAnsi="Times New Roman"/>
          <w:sz w:val="26"/>
          <w:szCs w:val="26"/>
        </w:rPr>
        <w:t xml:space="preserve">[ANALYST NAME] </w:t>
      </w:r>
      <w:r w:rsidR="68A5FC8F" w:rsidRPr="0F1A2937">
        <w:rPr>
          <w:rFonts w:ascii="Times New Roman" w:hAnsi="Times New Roman"/>
          <w:sz w:val="26"/>
          <w:szCs w:val="26"/>
        </w:rPr>
        <w:t xml:space="preserve">authored </w:t>
      </w:r>
      <w:r w:rsidR="43E72ABE" w:rsidRPr="0F1A2937">
        <w:rPr>
          <w:rFonts w:ascii="Times New Roman" w:hAnsi="Times New Roman"/>
          <w:sz w:val="26"/>
          <w:szCs w:val="26"/>
        </w:rPr>
        <w:t>report(s) relating to this case dated [</w:t>
      </w:r>
      <w:r w:rsidR="372097B8" w:rsidRPr="0F1A2937">
        <w:rPr>
          <w:rFonts w:ascii="Times New Roman" w:hAnsi="Times New Roman"/>
          <w:sz w:val="26"/>
          <w:szCs w:val="26"/>
        </w:rPr>
        <w:t>INSERT DATES OF ALL REPORTS</w:t>
      </w:r>
      <w:r w:rsidR="43E72ABE" w:rsidRPr="0F1A2937">
        <w:rPr>
          <w:rFonts w:ascii="Times New Roman" w:hAnsi="Times New Roman"/>
          <w:sz w:val="26"/>
          <w:szCs w:val="26"/>
        </w:rPr>
        <w:t xml:space="preserve">], which </w:t>
      </w:r>
      <w:r w:rsidR="68A5FC8F" w:rsidRPr="0F1A2937">
        <w:rPr>
          <w:rFonts w:ascii="Times New Roman" w:hAnsi="Times New Roman"/>
          <w:sz w:val="26"/>
          <w:szCs w:val="26"/>
        </w:rPr>
        <w:t xml:space="preserve">have been </w:t>
      </w:r>
      <w:r w:rsidR="19871771" w:rsidRPr="0F1A2937">
        <w:rPr>
          <w:rFonts w:ascii="Times New Roman" w:hAnsi="Times New Roman"/>
          <w:sz w:val="26"/>
          <w:szCs w:val="26"/>
        </w:rPr>
        <w:t>discovered</w:t>
      </w:r>
      <w:r w:rsidR="68A5FC8F" w:rsidRPr="0F1A2937">
        <w:rPr>
          <w:rFonts w:ascii="Times New Roman" w:hAnsi="Times New Roman"/>
          <w:sz w:val="26"/>
          <w:szCs w:val="26"/>
        </w:rPr>
        <w:t xml:space="preserve"> to the defense pursuant to Criminal Rule 16.  Curricul</w:t>
      </w:r>
      <w:r w:rsidR="10697E56" w:rsidRPr="0F1A2937">
        <w:rPr>
          <w:rFonts w:ascii="Times New Roman" w:hAnsi="Times New Roman"/>
          <w:sz w:val="26"/>
          <w:szCs w:val="26"/>
        </w:rPr>
        <w:t>a</w:t>
      </w:r>
      <w:r w:rsidR="68A5FC8F" w:rsidRPr="0F1A2937">
        <w:rPr>
          <w:rFonts w:ascii="Times New Roman" w:hAnsi="Times New Roman"/>
          <w:sz w:val="26"/>
          <w:szCs w:val="26"/>
        </w:rPr>
        <w:t xml:space="preserve"> vitae</w:t>
      </w:r>
      <w:r w:rsidR="10697E56" w:rsidRPr="0F1A2937">
        <w:rPr>
          <w:rFonts w:ascii="Times New Roman" w:hAnsi="Times New Roman"/>
          <w:sz w:val="26"/>
          <w:szCs w:val="26"/>
        </w:rPr>
        <w:t xml:space="preserve"> </w:t>
      </w:r>
      <w:r w:rsidR="68A5FC8F" w:rsidRPr="0F1A2937">
        <w:rPr>
          <w:rFonts w:ascii="Times New Roman" w:hAnsi="Times New Roman"/>
          <w:sz w:val="26"/>
          <w:szCs w:val="26"/>
        </w:rPr>
        <w:t>for the</w:t>
      </w:r>
      <w:r w:rsidR="3E8D0E26" w:rsidRPr="0F1A2937">
        <w:rPr>
          <w:rFonts w:ascii="Times New Roman" w:hAnsi="Times New Roman"/>
          <w:sz w:val="26"/>
          <w:szCs w:val="26"/>
        </w:rPr>
        <w:t xml:space="preserve"> ASCDL</w:t>
      </w:r>
      <w:r w:rsidR="68A5FC8F" w:rsidRPr="0F1A2937">
        <w:rPr>
          <w:rFonts w:ascii="Times New Roman" w:hAnsi="Times New Roman"/>
          <w:sz w:val="26"/>
          <w:szCs w:val="26"/>
        </w:rPr>
        <w:t xml:space="preserve"> analysts are available on </w:t>
      </w:r>
      <w:r w:rsidR="3E8D0E26" w:rsidRPr="0F1A2937">
        <w:rPr>
          <w:rFonts w:ascii="Times New Roman" w:hAnsi="Times New Roman"/>
          <w:sz w:val="26"/>
          <w:szCs w:val="26"/>
        </w:rPr>
        <w:t xml:space="preserve">the lab’s </w:t>
      </w:r>
      <w:r w:rsidR="68A5FC8F" w:rsidRPr="0F1A2937">
        <w:rPr>
          <w:rFonts w:ascii="Times New Roman" w:hAnsi="Times New Roman"/>
          <w:sz w:val="26"/>
          <w:szCs w:val="26"/>
        </w:rPr>
        <w:t>website</w:t>
      </w:r>
      <w:r w:rsidR="3E8D0E26" w:rsidRPr="0F1A2937">
        <w:rPr>
          <w:rFonts w:ascii="Times New Roman" w:hAnsi="Times New Roman"/>
          <w:sz w:val="26"/>
          <w:szCs w:val="26"/>
        </w:rPr>
        <w:t xml:space="preserve">: </w:t>
      </w:r>
      <w:hyperlink r:id="rId11" w:history="1">
        <w:r w:rsidR="62A3A6C2" w:rsidRPr="0F1A2937">
          <w:rPr>
            <w:rStyle w:val="Hyperlink"/>
            <w:rFonts w:ascii="Times New Roman" w:hAnsi="Times New Roman"/>
            <w:sz w:val="26"/>
            <w:szCs w:val="26"/>
          </w:rPr>
          <w:t>Alaska Scientific Crime Detection Laboratory - SOQs</w:t>
        </w:r>
      </w:hyperlink>
    </w:p>
    <w:p w14:paraId="1ADBF91C" w14:textId="6EDA7A7F" w:rsidR="00910B43" w:rsidRDefault="00852928" w:rsidP="7D9D173C">
      <w:pPr>
        <w:spacing w:after="240" w:line="360" w:lineRule="auto"/>
        <w:ind w:left="720" w:firstLine="720"/>
        <w:jc w:val="both"/>
        <w:rPr>
          <w:rFonts w:ascii="Times New Roman" w:hAnsi="Times New Roman"/>
          <w:sz w:val="26"/>
          <w:szCs w:val="26"/>
        </w:rPr>
      </w:pPr>
      <w:r w:rsidRPr="7D9D173C">
        <w:rPr>
          <w:rFonts w:ascii="Times New Roman" w:hAnsi="Times New Roman"/>
          <w:sz w:val="26"/>
          <w:szCs w:val="26"/>
        </w:rPr>
        <w:t xml:space="preserve">The substance of </w:t>
      </w:r>
      <w:r w:rsidR="00910B43" w:rsidRPr="7D9D173C">
        <w:rPr>
          <w:rFonts w:ascii="Times New Roman" w:hAnsi="Times New Roman"/>
          <w:sz w:val="26"/>
          <w:szCs w:val="26"/>
        </w:rPr>
        <w:t>[ANALYST NAME]</w:t>
      </w:r>
      <w:r w:rsidRPr="7D9D173C">
        <w:rPr>
          <w:rFonts w:ascii="Times New Roman" w:hAnsi="Times New Roman"/>
          <w:sz w:val="26"/>
          <w:szCs w:val="26"/>
        </w:rPr>
        <w:t>’s expected testimony in this case as follows:</w:t>
      </w:r>
    </w:p>
    <w:p w14:paraId="260DFB4B" w14:textId="571E5ABA" w:rsidR="00852928" w:rsidRDefault="00A451EF" w:rsidP="7D9D173C">
      <w:pPr>
        <w:spacing w:after="240" w:line="360" w:lineRule="auto"/>
        <w:ind w:left="720" w:firstLine="720"/>
        <w:jc w:val="both"/>
        <w:rPr>
          <w:rFonts w:ascii="Times New Roman" w:hAnsi="Times New Roman"/>
          <w:sz w:val="26"/>
          <w:szCs w:val="26"/>
        </w:rPr>
      </w:pPr>
      <w:r w:rsidRPr="7D9D173C">
        <w:rPr>
          <w:rFonts w:ascii="Times New Roman" w:hAnsi="Times New Roman"/>
          <w:sz w:val="26"/>
          <w:szCs w:val="26"/>
        </w:rPr>
        <w:t>Analyst will</w:t>
      </w:r>
    </w:p>
    <w:p w14:paraId="2A74B09E" w14:textId="5AB10342" w:rsidR="00851379" w:rsidRDefault="00851379" w:rsidP="00910B43">
      <w:pPr>
        <w:numPr>
          <w:ilvl w:val="0"/>
          <w:numId w:val="34"/>
        </w:numPr>
        <w:spacing w:after="240" w:line="240" w:lineRule="auto"/>
        <w:contextualSpacing w:val="0"/>
        <w:jc w:val="both"/>
        <w:rPr>
          <w:rFonts w:ascii="Times New Roman" w:hAnsi="Times New Roman"/>
          <w:sz w:val="26"/>
          <w:szCs w:val="20"/>
        </w:rPr>
      </w:pPr>
      <w:r w:rsidRPr="00851379">
        <w:rPr>
          <w:rFonts w:ascii="Times New Roman" w:hAnsi="Times New Roman"/>
          <w:sz w:val="26"/>
          <w:szCs w:val="20"/>
        </w:rPr>
        <w:t xml:space="preserve">Describe their education, background, training, qualifications, continuing education, and/or professional organization membership as it relates to </w:t>
      </w:r>
      <w:r w:rsidR="00AF0C00">
        <w:rPr>
          <w:rFonts w:ascii="Times New Roman" w:hAnsi="Times New Roman"/>
          <w:sz w:val="26"/>
          <w:szCs w:val="20"/>
        </w:rPr>
        <w:t>Forensic DNA Analysis</w:t>
      </w:r>
      <w:r w:rsidRPr="00851379">
        <w:rPr>
          <w:rFonts w:ascii="Times New Roman" w:hAnsi="Times New Roman"/>
          <w:sz w:val="26"/>
          <w:szCs w:val="20"/>
        </w:rPr>
        <w:t>.</w:t>
      </w:r>
    </w:p>
    <w:p w14:paraId="03F06AC3" w14:textId="23345A30" w:rsidR="00910B43" w:rsidRDefault="00851379"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w:t>
      </w:r>
      <w:r w:rsidR="00FD22C5">
        <w:rPr>
          <w:rFonts w:ascii="Times New Roman" w:hAnsi="Times New Roman"/>
          <w:sz w:val="26"/>
          <w:szCs w:val="20"/>
        </w:rPr>
        <w:t>xplain</w:t>
      </w:r>
      <w:r w:rsidR="00910B43">
        <w:rPr>
          <w:rFonts w:ascii="Times New Roman" w:hAnsi="Times New Roman"/>
          <w:sz w:val="26"/>
          <w:szCs w:val="20"/>
        </w:rPr>
        <w:t xml:space="preserve"> </w:t>
      </w:r>
      <w:r w:rsidR="00FD22C5">
        <w:rPr>
          <w:rFonts w:ascii="Times New Roman" w:hAnsi="Times New Roman"/>
          <w:sz w:val="26"/>
          <w:szCs w:val="20"/>
        </w:rPr>
        <w:t>what DNA (deoxyribonucleic acid) is and why it may provide value in law enforcement investigations.</w:t>
      </w:r>
    </w:p>
    <w:p w14:paraId="7677FEA6" w14:textId="448FD4A9" w:rsidR="00C41733" w:rsidRDefault="032BC9AC" w:rsidP="43AB0C18">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lastRenderedPageBreak/>
        <w:t>Discuss evidence handling practices and procedures</w:t>
      </w:r>
      <w:r w:rsidR="41943B27" w:rsidRPr="0EAB04F7">
        <w:rPr>
          <w:rFonts w:ascii="Times New Roman" w:hAnsi="Times New Roman"/>
          <w:sz w:val="26"/>
          <w:szCs w:val="26"/>
        </w:rPr>
        <w:t>,</w:t>
      </w:r>
      <w:r w:rsidRPr="0EAB04F7">
        <w:rPr>
          <w:rFonts w:ascii="Times New Roman" w:hAnsi="Times New Roman"/>
          <w:sz w:val="26"/>
          <w:szCs w:val="26"/>
        </w:rPr>
        <w:t xml:space="preserve"> including how evidence is received and securely stored by the laboratory, as well as chain of custody.</w:t>
      </w:r>
    </w:p>
    <w:p w14:paraId="50AC0F33" w14:textId="0C54FE91" w:rsidR="5533CD95" w:rsidRDefault="5533CD95" w:rsidP="5533CD95">
      <w:pPr>
        <w:spacing w:after="240" w:line="240" w:lineRule="auto"/>
        <w:ind w:left="1800"/>
        <w:jc w:val="both"/>
        <w:rPr>
          <w:rFonts w:ascii="Times New Roman" w:hAnsi="Times New Roman"/>
          <w:sz w:val="26"/>
          <w:szCs w:val="26"/>
        </w:rPr>
      </w:pPr>
    </w:p>
    <w:p w14:paraId="72A1E971" w14:textId="57BA93F1" w:rsidR="00AF0C00" w:rsidRDefault="2A92D5DD" w:rsidP="43AB0C18">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 xml:space="preserve">State that </w:t>
      </w:r>
      <w:r w:rsidR="04D494D3" w:rsidRPr="0EAB04F7">
        <w:rPr>
          <w:rFonts w:ascii="Times New Roman" w:hAnsi="Times New Roman"/>
          <w:sz w:val="26"/>
          <w:szCs w:val="26"/>
        </w:rPr>
        <w:t xml:space="preserve">[s/he] </w:t>
      </w:r>
      <w:r w:rsidR="3F78AF75" w:rsidRPr="0EAB04F7">
        <w:rPr>
          <w:rFonts w:ascii="Times New Roman" w:hAnsi="Times New Roman"/>
          <w:sz w:val="26"/>
          <w:szCs w:val="26"/>
        </w:rPr>
        <w:t>conducted DNA analysis of</w:t>
      </w:r>
      <w:r w:rsidRPr="0EAB04F7">
        <w:rPr>
          <w:rFonts w:ascii="Times New Roman" w:hAnsi="Times New Roman"/>
          <w:sz w:val="26"/>
          <w:szCs w:val="26"/>
        </w:rPr>
        <w:t xml:space="preserve"> </w:t>
      </w:r>
      <w:r w:rsidR="0EB59758" w:rsidRPr="0EAB04F7">
        <w:rPr>
          <w:rFonts w:ascii="Times New Roman" w:hAnsi="Times New Roman"/>
          <w:sz w:val="26"/>
          <w:szCs w:val="26"/>
        </w:rPr>
        <w:t xml:space="preserve">[DESCRIBE </w:t>
      </w:r>
      <w:r w:rsidRPr="0EAB04F7">
        <w:rPr>
          <w:rFonts w:ascii="Times New Roman" w:hAnsi="Times New Roman"/>
          <w:sz w:val="26"/>
          <w:szCs w:val="26"/>
        </w:rPr>
        <w:t>items of evidence</w:t>
      </w:r>
      <w:r w:rsidR="07F619CC" w:rsidRPr="0EAB04F7">
        <w:rPr>
          <w:rFonts w:ascii="Times New Roman" w:hAnsi="Times New Roman"/>
          <w:sz w:val="26"/>
          <w:szCs w:val="26"/>
        </w:rPr>
        <w:t>],</w:t>
      </w:r>
      <w:r w:rsidRPr="0EAB04F7">
        <w:rPr>
          <w:rFonts w:ascii="Times New Roman" w:hAnsi="Times New Roman"/>
          <w:sz w:val="26"/>
          <w:szCs w:val="26"/>
        </w:rPr>
        <w:t xml:space="preserve"> submitted to the Alaska Scientific Crime Detection Laboratory</w:t>
      </w:r>
      <w:r w:rsidR="7554A8C9" w:rsidRPr="0EAB04F7">
        <w:rPr>
          <w:rFonts w:ascii="Times New Roman" w:hAnsi="Times New Roman"/>
          <w:sz w:val="26"/>
          <w:szCs w:val="26"/>
        </w:rPr>
        <w:t xml:space="preserve"> in connection with this case</w:t>
      </w:r>
      <w:r w:rsidRPr="0EAB04F7">
        <w:rPr>
          <w:rFonts w:ascii="Times New Roman" w:hAnsi="Times New Roman"/>
          <w:sz w:val="26"/>
          <w:szCs w:val="26"/>
        </w:rPr>
        <w:t>.</w:t>
      </w:r>
    </w:p>
    <w:p w14:paraId="7935C827" w14:textId="035F8388" w:rsidR="5533CD95" w:rsidRDefault="5533CD95" w:rsidP="5533CD95">
      <w:pPr>
        <w:spacing w:after="240" w:line="240" w:lineRule="auto"/>
        <w:ind w:left="1800"/>
        <w:jc w:val="both"/>
        <w:rPr>
          <w:rFonts w:ascii="Times New Roman" w:hAnsi="Times New Roman"/>
          <w:sz w:val="26"/>
          <w:szCs w:val="26"/>
        </w:rPr>
      </w:pPr>
    </w:p>
    <w:p w14:paraId="10AF265E" w14:textId="3C7FB46D" w:rsidR="00760FAD" w:rsidRDefault="794E051B" w:rsidP="0F1A2937">
      <w:pPr>
        <w:numPr>
          <w:ilvl w:val="0"/>
          <w:numId w:val="34"/>
        </w:numPr>
        <w:spacing w:after="240" w:line="240" w:lineRule="auto"/>
        <w:jc w:val="both"/>
        <w:rPr>
          <w:rFonts w:ascii="Times New Roman" w:hAnsi="Times New Roman"/>
          <w:sz w:val="26"/>
          <w:szCs w:val="26"/>
        </w:rPr>
      </w:pPr>
      <w:r w:rsidRPr="0F1A2937">
        <w:rPr>
          <w:rFonts w:ascii="Times New Roman" w:hAnsi="Times New Roman"/>
          <w:sz w:val="26"/>
          <w:szCs w:val="26"/>
        </w:rPr>
        <w:t xml:space="preserve">Describe the </w:t>
      </w:r>
      <w:r w:rsidR="13FA77F9" w:rsidRPr="0F1A2937">
        <w:rPr>
          <w:rFonts w:ascii="Times New Roman" w:hAnsi="Times New Roman"/>
          <w:sz w:val="26"/>
          <w:szCs w:val="26"/>
        </w:rPr>
        <w:t xml:space="preserve">Alaska State Crime Detection Laboratory policy related to which </w:t>
      </w:r>
      <w:r w:rsidRPr="0F1A2937">
        <w:rPr>
          <w:rFonts w:ascii="Times New Roman" w:hAnsi="Times New Roman"/>
          <w:sz w:val="26"/>
          <w:szCs w:val="26"/>
        </w:rPr>
        <w:t>item</w:t>
      </w:r>
      <w:r w:rsidR="6924CA42" w:rsidRPr="0F1A2937">
        <w:rPr>
          <w:rFonts w:ascii="Times New Roman" w:hAnsi="Times New Roman"/>
          <w:sz w:val="26"/>
          <w:szCs w:val="26"/>
        </w:rPr>
        <w:t>s are</w:t>
      </w:r>
      <w:r w:rsidRPr="0F1A2937">
        <w:rPr>
          <w:rFonts w:ascii="Times New Roman" w:hAnsi="Times New Roman"/>
          <w:sz w:val="26"/>
          <w:szCs w:val="26"/>
        </w:rPr>
        <w:t xml:space="preserve"> select</w:t>
      </w:r>
      <w:r w:rsidR="705FD38A" w:rsidRPr="0F1A2937">
        <w:rPr>
          <w:rFonts w:ascii="Times New Roman" w:hAnsi="Times New Roman"/>
          <w:sz w:val="26"/>
          <w:szCs w:val="26"/>
        </w:rPr>
        <w:t>ed for DNA testing</w:t>
      </w:r>
      <w:r w:rsidRPr="0F1A2937">
        <w:rPr>
          <w:rFonts w:ascii="Times New Roman" w:hAnsi="Times New Roman"/>
          <w:sz w:val="26"/>
          <w:szCs w:val="26"/>
        </w:rPr>
        <w:t>.</w:t>
      </w:r>
    </w:p>
    <w:p w14:paraId="2EF68B8C" w14:textId="77777777" w:rsidR="00873FC5" w:rsidRDefault="00873FC5" w:rsidP="00873FC5">
      <w:pPr>
        <w:spacing w:after="240" w:line="240" w:lineRule="auto"/>
        <w:jc w:val="both"/>
        <w:rPr>
          <w:rFonts w:ascii="Times New Roman" w:hAnsi="Times New Roman"/>
          <w:sz w:val="26"/>
          <w:szCs w:val="26"/>
        </w:rPr>
      </w:pPr>
    </w:p>
    <w:p w14:paraId="16DD759D" w14:textId="76A7296F" w:rsidR="00760FAD" w:rsidRDefault="00760FAD" w:rsidP="00760FAD">
      <w:pPr>
        <w:numPr>
          <w:ilvl w:val="0"/>
          <w:numId w:val="34"/>
        </w:numPr>
        <w:spacing w:after="240" w:line="240" w:lineRule="auto"/>
        <w:contextualSpacing w:val="0"/>
        <w:jc w:val="both"/>
        <w:rPr>
          <w:rFonts w:ascii="Times New Roman" w:hAnsi="Times New Roman"/>
          <w:sz w:val="26"/>
          <w:szCs w:val="26"/>
        </w:rPr>
      </w:pPr>
      <w:r w:rsidRPr="0EAB04F7">
        <w:rPr>
          <w:rFonts w:ascii="Times New Roman" w:hAnsi="Times New Roman"/>
          <w:sz w:val="26"/>
          <w:szCs w:val="26"/>
        </w:rPr>
        <w:t>Describe the relevant procedures utilized by the laboratory to screen items for the presence of biological fluids.</w:t>
      </w:r>
    </w:p>
    <w:p w14:paraId="5A11012B" w14:textId="6C493EE9" w:rsidR="0EAB04F7" w:rsidRDefault="0EAB04F7" w:rsidP="0EAB04F7">
      <w:pPr>
        <w:spacing w:after="240" w:line="240" w:lineRule="auto"/>
        <w:ind w:left="1800"/>
        <w:jc w:val="both"/>
        <w:rPr>
          <w:rFonts w:ascii="Times New Roman" w:hAnsi="Times New Roman"/>
          <w:sz w:val="26"/>
          <w:szCs w:val="26"/>
        </w:rPr>
      </w:pPr>
    </w:p>
    <w:p w14:paraId="5869C3C0" w14:textId="67683159" w:rsidR="00872662" w:rsidRDefault="0E011A32" w:rsidP="43AB0C18">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Describe the differences between different DNA sources (fluids versus transfer/touch/contact) in terms of the relative quantities of DNA present in each</w:t>
      </w:r>
      <w:r w:rsidR="1A5AB282" w:rsidRPr="0EAB04F7">
        <w:rPr>
          <w:rFonts w:ascii="Times New Roman" w:hAnsi="Times New Roman"/>
          <w:sz w:val="26"/>
          <w:szCs w:val="26"/>
        </w:rPr>
        <w:t xml:space="preserve"> and the impact that may have on the ability to detect DNA from different sources</w:t>
      </w:r>
      <w:r w:rsidRPr="0EAB04F7">
        <w:rPr>
          <w:rFonts w:ascii="Times New Roman" w:hAnsi="Times New Roman"/>
          <w:sz w:val="26"/>
          <w:szCs w:val="26"/>
        </w:rPr>
        <w:t>.</w:t>
      </w:r>
    </w:p>
    <w:p w14:paraId="3010B307" w14:textId="24DEB8B1" w:rsidR="5533CD95" w:rsidRDefault="5533CD95" w:rsidP="5533CD95">
      <w:pPr>
        <w:spacing w:after="240" w:line="240" w:lineRule="auto"/>
        <w:ind w:left="1800"/>
        <w:jc w:val="both"/>
        <w:rPr>
          <w:rFonts w:ascii="Times New Roman" w:hAnsi="Times New Roman"/>
          <w:sz w:val="26"/>
          <w:szCs w:val="26"/>
        </w:rPr>
      </w:pPr>
    </w:p>
    <w:p w14:paraId="091570A6" w14:textId="77777777" w:rsidR="00FF2762" w:rsidRDefault="00FF2762" w:rsidP="00FF2762">
      <w:pPr>
        <w:numPr>
          <w:ilvl w:val="0"/>
          <w:numId w:val="34"/>
        </w:numPr>
        <w:spacing w:after="240" w:line="240" w:lineRule="auto"/>
        <w:jc w:val="both"/>
        <w:rPr>
          <w:rFonts w:ascii="Times New Roman" w:hAnsi="Times New Roman"/>
          <w:sz w:val="26"/>
          <w:szCs w:val="26"/>
        </w:rPr>
      </w:pPr>
      <w:r>
        <w:rPr>
          <w:rFonts w:ascii="Times New Roman" w:hAnsi="Times New Roman"/>
          <w:sz w:val="26"/>
          <w:szCs w:val="26"/>
        </w:rPr>
        <w:t>Describe transfer/contact/touch DNA and the conclusions that can be drawn regarding the events or activities which led to the presence of DNA being detected on an item of evidence.</w:t>
      </w:r>
    </w:p>
    <w:p w14:paraId="218FF94E" w14:textId="77777777" w:rsidR="00FF2762" w:rsidRDefault="00FF2762" w:rsidP="00FF2762">
      <w:pPr>
        <w:spacing w:after="240" w:line="240" w:lineRule="auto"/>
        <w:jc w:val="both"/>
        <w:rPr>
          <w:rFonts w:ascii="Times New Roman" w:hAnsi="Times New Roman"/>
          <w:sz w:val="26"/>
          <w:szCs w:val="26"/>
        </w:rPr>
      </w:pPr>
    </w:p>
    <w:p w14:paraId="26A72215" w14:textId="58C84E95" w:rsidR="00872662" w:rsidRDefault="0E011A32" w:rsidP="7A1AFC54">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Describe limitations of the DNA process and the conclusions that can be made based on the DNA results.</w:t>
      </w:r>
    </w:p>
    <w:p w14:paraId="7BC15F12" w14:textId="56A5FA50" w:rsidR="43AB0C18" w:rsidRDefault="43AB0C18" w:rsidP="43AB0C18">
      <w:pPr>
        <w:spacing w:after="240" w:line="240" w:lineRule="auto"/>
        <w:ind w:left="1800"/>
        <w:jc w:val="both"/>
        <w:rPr>
          <w:rFonts w:ascii="Times New Roman" w:hAnsi="Times New Roman"/>
        </w:rPr>
      </w:pPr>
    </w:p>
    <w:p w14:paraId="372253F2" w14:textId="117BF858" w:rsidR="00760FAD" w:rsidRDefault="5107DCC8" w:rsidP="43AB0C18">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 xml:space="preserve">Describe the laboratory processes </w:t>
      </w:r>
      <w:r w:rsidR="5F4EAE39" w:rsidRPr="0EAB04F7">
        <w:rPr>
          <w:rFonts w:ascii="Times New Roman" w:hAnsi="Times New Roman"/>
          <w:sz w:val="26"/>
          <w:szCs w:val="26"/>
        </w:rPr>
        <w:t xml:space="preserve">and methodologies </w:t>
      </w:r>
      <w:r w:rsidRPr="0EAB04F7">
        <w:rPr>
          <w:rFonts w:ascii="Times New Roman" w:hAnsi="Times New Roman"/>
          <w:sz w:val="26"/>
          <w:szCs w:val="26"/>
        </w:rPr>
        <w:t xml:space="preserve">utilized by the laboratory to develop a DNA profile. </w:t>
      </w:r>
    </w:p>
    <w:p w14:paraId="416152B3" w14:textId="3DB36AF6" w:rsidR="5533CD95" w:rsidRDefault="5533CD95" w:rsidP="5533CD95">
      <w:pPr>
        <w:spacing w:after="240" w:line="240" w:lineRule="auto"/>
        <w:ind w:left="1800"/>
        <w:jc w:val="both"/>
        <w:rPr>
          <w:rFonts w:ascii="Times New Roman" w:hAnsi="Times New Roman"/>
          <w:sz w:val="26"/>
          <w:szCs w:val="26"/>
        </w:rPr>
      </w:pPr>
    </w:p>
    <w:p w14:paraId="5C03441C" w14:textId="274FA441" w:rsidR="00760FAD" w:rsidRDefault="00760FAD" w:rsidP="5533CD95">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Explain the differences between STR (short tandem repeat) DNA testing and Y-STR DNA testing, the advantages/disadvantages of each method, and the circumstances in which one method would be utilized instead of the other.</w:t>
      </w:r>
    </w:p>
    <w:p w14:paraId="6BA6CE11" w14:textId="26C67475" w:rsidR="0EAB04F7" w:rsidRDefault="0EAB04F7" w:rsidP="0EAB04F7">
      <w:pPr>
        <w:spacing w:after="240" w:line="240" w:lineRule="auto"/>
        <w:ind w:left="1800"/>
        <w:jc w:val="both"/>
        <w:rPr>
          <w:rFonts w:ascii="Times New Roman" w:hAnsi="Times New Roman"/>
          <w:sz w:val="26"/>
          <w:szCs w:val="26"/>
        </w:rPr>
      </w:pPr>
    </w:p>
    <w:p w14:paraId="481A587D" w14:textId="5C7E01C9" w:rsidR="00760FAD" w:rsidRDefault="00760FAD" w:rsidP="5533CD95">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Explain the possible conclusions that can be reached from the comparison of DNA profiles.</w:t>
      </w:r>
    </w:p>
    <w:p w14:paraId="7ED7F370" w14:textId="6EBF4AC6" w:rsidR="0EAB04F7" w:rsidRDefault="0EAB04F7" w:rsidP="0EAB04F7">
      <w:pPr>
        <w:spacing w:after="240" w:line="240" w:lineRule="auto"/>
        <w:ind w:left="1800"/>
        <w:jc w:val="both"/>
        <w:rPr>
          <w:rFonts w:ascii="Times New Roman" w:hAnsi="Times New Roman"/>
          <w:sz w:val="26"/>
          <w:szCs w:val="26"/>
        </w:rPr>
      </w:pPr>
    </w:p>
    <w:p w14:paraId="4F36E3E5" w14:textId="2A03829E" w:rsidR="000B65EC" w:rsidRPr="000B65EC" w:rsidRDefault="000B65EC" w:rsidP="000B65EC">
      <w:pPr>
        <w:pStyle w:val="ListParagraph"/>
        <w:numPr>
          <w:ilvl w:val="0"/>
          <w:numId w:val="34"/>
        </w:numPr>
        <w:spacing w:after="240" w:line="240" w:lineRule="auto"/>
        <w:jc w:val="both"/>
        <w:rPr>
          <w:rFonts w:ascii="Times New Roman" w:hAnsi="Times New Roman"/>
          <w:sz w:val="26"/>
          <w:szCs w:val="26"/>
        </w:rPr>
      </w:pPr>
      <w:r w:rsidRPr="000B65EC">
        <w:rPr>
          <w:rFonts w:ascii="Times New Roman" w:hAnsi="Times New Roman"/>
          <w:sz w:val="26"/>
          <w:szCs w:val="26"/>
        </w:rPr>
        <w:t>Explain the statistical methods utilized by the laboratory for evaluating the rarity of a DNA profile in the event of a match to a known individual. </w:t>
      </w:r>
    </w:p>
    <w:p w14:paraId="0101E4EA" w14:textId="30EF3076" w:rsidR="5533CD95" w:rsidRDefault="5533CD95" w:rsidP="5533CD95">
      <w:pPr>
        <w:spacing w:after="240" w:line="240" w:lineRule="auto"/>
        <w:ind w:left="1800"/>
        <w:jc w:val="both"/>
        <w:rPr>
          <w:rFonts w:ascii="Times New Roman" w:hAnsi="Times New Roman"/>
          <w:sz w:val="26"/>
          <w:szCs w:val="26"/>
        </w:rPr>
      </w:pPr>
    </w:p>
    <w:p w14:paraId="0E2A29AC" w14:textId="37A77172" w:rsidR="51D6C86B" w:rsidRDefault="51D6C86B" w:rsidP="43AB0C18">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lastRenderedPageBreak/>
        <w:t>Discuss the factors that affect whether foreign DNA can be detected in a questioned sample, including the nature of the alleged contact, the type of the DNA source, the length of time elapsed between the contact and sample collection, and other environmental factors.</w:t>
      </w:r>
    </w:p>
    <w:p w14:paraId="7CBBD6D3" w14:textId="013FF678" w:rsidR="43AB0C18" w:rsidRDefault="43AB0C18" w:rsidP="43AB0C18">
      <w:pPr>
        <w:spacing w:after="240" w:line="240" w:lineRule="auto"/>
        <w:ind w:left="1440"/>
        <w:jc w:val="both"/>
        <w:rPr>
          <w:rFonts w:ascii="Times New Roman" w:hAnsi="Times New Roman"/>
        </w:rPr>
      </w:pPr>
    </w:p>
    <w:p w14:paraId="749A0C6F" w14:textId="1984B81D" w:rsidR="00910B43" w:rsidRDefault="00910B43" w:rsidP="5533CD95">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Describe the quality assurance measures in place to ensure the integrity and validity of the result in this case.</w:t>
      </w:r>
    </w:p>
    <w:p w14:paraId="583E1FAB" w14:textId="4B66C340" w:rsidR="0EAB04F7" w:rsidRDefault="0EAB04F7" w:rsidP="0EAB04F7">
      <w:pPr>
        <w:spacing w:after="240" w:line="240" w:lineRule="auto"/>
        <w:ind w:left="1800"/>
        <w:jc w:val="both"/>
        <w:rPr>
          <w:rFonts w:ascii="Times New Roman" w:hAnsi="Times New Roman"/>
          <w:sz w:val="26"/>
          <w:szCs w:val="26"/>
        </w:rPr>
      </w:pPr>
    </w:p>
    <w:p w14:paraId="2857E546" w14:textId="504D2AAE" w:rsidR="00910B43" w:rsidRDefault="68A5FC8F" w:rsidP="7D9D173C">
      <w:pPr>
        <w:numPr>
          <w:ilvl w:val="0"/>
          <w:numId w:val="34"/>
        </w:numPr>
        <w:spacing w:after="240" w:line="240" w:lineRule="auto"/>
        <w:jc w:val="both"/>
        <w:rPr>
          <w:rFonts w:ascii="Times New Roman" w:hAnsi="Times New Roman"/>
          <w:sz w:val="26"/>
          <w:szCs w:val="26"/>
        </w:rPr>
      </w:pPr>
      <w:r w:rsidRPr="0EAB04F7">
        <w:rPr>
          <w:rFonts w:ascii="Times New Roman" w:hAnsi="Times New Roman"/>
          <w:sz w:val="26"/>
          <w:szCs w:val="26"/>
        </w:rPr>
        <w:t>Comment on any other relevant matter on which the expert is qualified to render an opinion</w:t>
      </w:r>
      <w:r w:rsidR="3DD8C8BC" w:rsidRPr="0EAB04F7">
        <w:rPr>
          <w:rFonts w:ascii="Times New Roman" w:hAnsi="Times New Roman"/>
          <w:sz w:val="26"/>
          <w:szCs w:val="26"/>
        </w:rPr>
        <w:t>.</w:t>
      </w:r>
    </w:p>
    <w:p w14:paraId="2BCF9A3E" w14:textId="1048BC61" w:rsidR="43AB0C18" w:rsidRDefault="43AB0C18" w:rsidP="43AB0C18">
      <w:pPr>
        <w:spacing w:after="240" w:line="240" w:lineRule="auto"/>
        <w:ind w:left="1800"/>
        <w:jc w:val="both"/>
        <w:rPr>
          <w:rFonts w:ascii="Times New Roman" w:hAnsi="Times New Roman"/>
        </w:rPr>
      </w:pPr>
    </w:p>
    <w:p w14:paraId="178E1E7F" w14:textId="20E81FBF" w:rsidR="00502D10" w:rsidRDefault="19FDBBB6" w:rsidP="0EAB04F7">
      <w:pPr>
        <w:numPr>
          <w:ilvl w:val="0"/>
          <w:numId w:val="34"/>
        </w:numPr>
        <w:spacing w:after="240" w:line="240" w:lineRule="auto"/>
        <w:jc w:val="both"/>
        <w:rPr>
          <w:rFonts w:ascii="Times New Roman" w:hAnsi="Times New Roman"/>
          <w:i/>
          <w:iCs/>
          <w:sz w:val="26"/>
          <w:szCs w:val="26"/>
        </w:rPr>
      </w:pPr>
      <w:r w:rsidRPr="0F1A2937">
        <w:rPr>
          <w:rFonts w:ascii="Times New Roman" w:hAnsi="Times New Roman"/>
          <w:i/>
          <w:iCs/>
          <w:sz w:val="26"/>
          <w:szCs w:val="26"/>
        </w:rPr>
        <w:t xml:space="preserve">[Case-specific conclusions, and the basis of those conclusions, </w:t>
      </w:r>
      <w:r w:rsidR="52015083" w:rsidRPr="0F1A2937">
        <w:rPr>
          <w:rFonts w:ascii="Times New Roman" w:hAnsi="Times New Roman"/>
          <w:i/>
          <w:iCs/>
          <w:sz w:val="26"/>
          <w:szCs w:val="26"/>
        </w:rPr>
        <w:t xml:space="preserve">SHOULD </w:t>
      </w:r>
      <w:r w:rsidRPr="0F1A2937">
        <w:rPr>
          <w:rFonts w:ascii="Times New Roman" w:hAnsi="Times New Roman"/>
          <w:i/>
          <w:iCs/>
          <w:sz w:val="26"/>
          <w:szCs w:val="26"/>
        </w:rPr>
        <w:t>be added here, after consultation with the assigned analyst]</w:t>
      </w:r>
    </w:p>
    <w:p w14:paraId="45CFD419" w14:textId="7A9A33EB" w:rsidR="0F1A2937" w:rsidRDefault="0F1A2937" w:rsidP="0F1A2937">
      <w:pPr>
        <w:spacing w:after="240" w:line="240" w:lineRule="auto"/>
        <w:ind w:left="1800"/>
        <w:jc w:val="both"/>
        <w:rPr>
          <w:rFonts w:ascii="Times New Roman" w:hAnsi="Times New Roman"/>
          <w:i/>
          <w:iCs/>
        </w:rPr>
      </w:pPr>
    </w:p>
    <w:p w14:paraId="6DD5B305" w14:textId="6855D54C" w:rsidR="19879E41" w:rsidRDefault="19879E41" w:rsidP="0F1A2937">
      <w:pPr>
        <w:spacing w:after="240" w:line="240" w:lineRule="auto"/>
        <w:ind w:left="1800"/>
        <w:jc w:val="both"/>
        <w:rPr>
          <w:rFonts w:ascii="Times New Roman" w:hAnsi="Times New Roman"/>
          <w:sz w:val="26"/>
          <w:szCs w:val="26"/>
        </w:rPr>
      </w:pPr>
      <w:r w:rsidRPr="0F1A2937">
        <w:rPr>
          <w:rFonts w:ascii="Times New Roman" w:hAnsi="Times New Roman"/>
          <w:sz w:val="26"/>
          <w:szCs w:val="26"/>
        </w:rPr>
        <w:t>Describe the results and interpretations of the analyses conducted in relation to this case, including that [INSERT CONCLUSION HERE: I.E., “the two profiles matched,” and/or “XXX could not be excluded as the source of DNA detected in the major component,”].</w:t>
      </w:r>
    </w:p>
    <w:p w14:paraId="36A3EF7C" w14:textId="3BBE7CD3" w:rsidR="0F1A2937" w:rsidRDefault="0F1A2937" w:rsidP="0F1A2937">
      <w:pPr>
        <w:spacing w:after="240" w:line="240" w:lineRule="auto"/>
        <w:ind w:left="1800"/>
        <w:jc w:val="both"/>
        <w:rPr>
          <w:rFonts w:ascii="Times New Roman" w:hAnsi="Times New Roman"/>
          <w:sz w:val="26"/>
          <w:szCs w:val="26"/>
        </w:rPr>
      </w:pPr>
    </w:p>
    <w:p w14:paraId="0A60A160" w14:textId="35FA8DD4" w:rsidR="19879E41" w:rsidRDefault="19879E41" w:rsidP="0F1A2937">
      <w:pPr>
        <w:spacing w:after="240" w:line="240" w:lineRule="auto"/>
        <w:ind w:left="1800"/>
        <w:jc w:val="both"/>
        <w:rPr>
          <w:rFonts w:ascii="Times New Roman" w:hAnsi="Times New Roman"/>
          <w:sz w:val="26"/>
          <w:szCs w:val="26"/>
        </w:rPr>
      </w:pPr>
      <w:r w:rsidRPr="0F1A2937">
        <w:rPr>
          <w:rFonts w:ascii="Times New Roman" w:hAnsi="Times New Roman"/>
          <w:sz w:val="26"/>
          <w:szCs w:val="26"/>
        </w:rPr>
        <w:t>Testify that the estimated frequency of [DESCRIBE SAMPLE] is rarer than [INSERT SPECIFIC STATISTIC].</w:t>
      </w:r>
    </w:p>
    <w:p w14:paraId="477AF824" w14:textId="159B6602" w:rsidR="0F1A2937" w:rsidRDefault="0F1A2937" w:rsidP="0F1A2937">
      <w:pPr>
        <w:spacing w:after="240" w:line="240" w:lineRule="auto"/>
        <w:ind w:left="1800"/>
        <w:jc w:val="both"/>
        <w:rPr>
          <w:rFonts w:ascii="Times New Roman" w:hAnsi="Times New Roman"/>
          <w:i/>
          <w:iCs/>
        </w:rPr>
      </w:pPr>
    </w:p>
    <w:p w14:paraId="2DD06B0A" w14:textId="77777777" w:rsidR="00502D10" w:rsidRDefault="00502D10" w:rsidP="7D9D173C">
      <w:pPr>
        <w:spacing w:after="240" w:line="240" w:lineRule="auto"/>
        <w:ind w:left="1800"/>
        <w:jc w:val="both"/>
        <w:rPr>
          <w:rFonts w:ascii="Times New Roman" w:hAnsi="Times New Roman"/>
          <w:sz w:val="26"/>
          <w:szCs w:val="26"/>
        </w:rPr>
      </w:pPr>
    </w:p>
    <w:p w14:paraId="0AD10B27" w14:textId="77777777" w:rsidR="00A64885" w:rsidRDefault="00A64885" w:rsidP="00A64885">
      <w:pPr>
        <w:spacing w:after="240" w:line="360" w:lineRule="auto"/>
        <w:contextualSpacing w:val="0"/>
        <w:rPr>
          <w:rFonts w:ascii="Times New Roman" w:hAnsi="Times New Roman"/>
          <w:sz w:val="26"/>
          <w:szCs w:val="20"/>
        </w:rPr>
      </w:pPr>
    </w:p>
    <w:p w14:paraId="7D99129D" w14:textId="317D2BDA" w:rsidR="007144E9" w:rsidRPr="00904B6D" w:rsidRDefault="00910B43" w:rsidP="5533CD95">
      <w:pPr>
        <w:spacing w:after="240" w:line="360" w:lineRule="auto"/>
        <w:rPr>
          <w:rStyle w:val="Hyperlink"/>
          <w:rFonts w:ascii="Times New Roman" w:hAnsi="Times New Roman"/>
          <w:sz w:val="26"/>
          <w:szCs w:val="26"/>
        </w:rPr>
      </w:pPr>
      <w:r w:rsidRPr="5533CD95">
        <w:rPr>
          <w:rFonts w:ascii="Times New Roman" w:hAnsi="Times New Roman"/>
          <w:sz w:val="26"/>
          <w:szCs w:val="26"/>
        </w:rPr>
        <w:t xml:space="preserve">For additional information on </w:t>
      </w:r>
      <w:r w:rsidR="00A64885" w:rsidRPr="5533CD95">
        <w:rPr>
          <w:rFonts w:ascii="Times New Roman" w:hAnsi="Times New Roman"/>
          <w:sz w:val="26"/>
          <w:szCs w:val="26"/>
        </w:rPr>
        <w:t>biology</w:t>
      </w:r>
      <w:r w:rsidRPr="5533CD95">
        <w:rPr>
          <w:rFonts w:ascii="Times New Roman" w:hAnsi="Times New Roman"/>
          <w:sz w:val="26"/>
          <w:szCs w:val="26"/>
        </w:rPr>
        <w:t xml:space="preserve"> testing procedures, refer to the </w:t>
      </w:r>
      <w:r w:rsidR="00A64885" w:rsidRPr="5533CD95">
        <w:rPr>
          <w:rFonts w:ascii="Times New Roman" w:hAnsi="Times New Roman"/>
          <w:sz w:val="26"/>
          <w:szCs w:val="26"/>
        </w:rPr>
        <w:t>Forensic Biology</w:t>
      </w:r>
      <w:r w:rsidRPr="5533CD95">
        <w:rPr>
          <w:rFonts w:ascii="Times New Roman" w:hAnsi="Times New Roman"/>
          <w:sz w:val="26"/>
          <w:szCs w:val="26"/>
        </w:rPr>
        <w:t xml:space="preserve"> Manual</w:t>
      </w:r>
      <w:r w:rsidR="00A64885" w:rsidRPr="5533CD95">
        <w:rPr>
          <w:rFonts w:ascii="Times New Roman" w:hAnsi="Times New Roman"/>
          <w:sz w:val="26"/>
          <w:szCs w:val="26"/>
        </w:rPr>
        <w:t>s</w:t>
      </w:r>
      <w:r w:rsidRPr="5533CD95">
        <w:rPr>
          <w:rFonts w:ascii="Times New Roman" w:hAnsi="Times New Roman"/>
          <w:sz w:val="26"/>
          <w:szCs w:val="26"/>
        </w:rPr>
        <w:t xml:space="preserve"> located on the </w:t>
      </w:r>
      <w:hyperlink r:id="rId12" w:history="1">
        <w:r w:rsidRPr="5533CD95">
          <w:rPr>
            <w:rStyle w:val="Hyperlink"/>
            <w:rFonts w:ascii="Times New Roman" w:hAnsi="Times New Roman"/>
            <w:sz w:val="26"/>
            <w:szCs w:val="26"/>
          </w:rPr>
          <w:t>crime lab webpage</w:t>
        </w:r>
      </w:hyperlink>
      <w:r w:rsidRPr="5533CD95">
        <w:rPr>
          <w:rFonts w:ascii="Times New Roman" w:hAnsi="Times New Roman"/>
          <w:sz w:val="26"/>
          <w:szCs w:val="26"/>
        </w:rPr>
        <w:t xml:space="preserve"> under </w:t>
      </w:r>
      <w:r w:rsidR="00A64885" w:rsidRPr="5533CD95">
        <w:rPr>
          <w:rFonts w:ascii="Times New Roman" w:hAnsi="Times New Roman"/>
          <w:sz w:val="26"/>
          <w:szCs w:val="26"/>
        </w:rPr>
        <w:t xml:space="preserve">Forensic Biology </w:t>
      </w:r>
      <w:r w:rsidRPr="5533CD95">
        <w:rPr>
          <w:rFonts w:ascii="Times New Roman" w:hAnsi="Times New Roman"/>
          <w:sz w:val="26"/>
          <w:szCs w:val="26"/>
        </w:rPr>
        <w:t xml:space="preserve">Manuals. </w:t>
      </w:r>
    </w:p>
    <w:sectPr w:rsidR="007144E9" w:rsidRPr="00904B6D" w:rsidSect="0039035C">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3A16" w14:textId="77777777" w:rsidR="00476ED8" w:rsidRDefault="00476ED8" w:rsidP="007144E9">
      <w:pPr>
        <w:pStyle w:val="CaseNo"/>
      </w:pPr>
      <w:r>
        <w:separator/>
      </w:r>
    </w:p>
  </w:endnote>
  <w:endnote w:type="continuationSeparator" w:id="0">
    <w:p w14:paraId="46801BCE" w14:textId="77777777" w:rsidR="00476ED8" w:rsidRDefault="00476ED8" w:rsidP="007144E9">
      <w:pPr>
        <w:pStyle w:val="CaseNo"/>
      </w:pPr>
      <w:r>
        <w:continuationSeparator/>
      </w:r>
    </w:p>
  </w:endnote>
  <w:endnote w:type="continuationNotice" w:id="1">
    <w:p w14:paraId="0BEDDD3D" w14:textId="77777777" w:rsidR="00476ED8" w:rsidRDefault="00476E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532EAF"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300411AF"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 xml:space="preserve">by: </w:t>
    </w:r>
    <w:r w:rsidR="00A64885">
      <w:rPr>
        <w:rFonts w:ascii="Calibri" w:eastAsia="Verdana" w:hAnsi="Calibri" w:cs="Calibri"/>
      </w:rPr>
      <w:t>DNA Technical Manager</w:t>
    </w:r>
  </w:p>
  <w:p w14:paraId="3E065977" w14:textId="7A05DABE" w:rsidR="007144E9" w:rsidRDefault="007144E9" w:rsidP="007144E9">
    <w:pPr>
      <w:tabs>
        <w:tab w:val="center" w:pos="4320"/>
        <w:tab w:val="right" w:pos="8640"/>
      </w:tabs>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15D4" w14:textId="77777777" w:rsidR="00476ED8" w:rsidRDefault="00476ED8" w:rsidP="007144E9">
      <w:pPr>
        <w:pStyle w:val="CaseNo"/>
      </w:pPr>
      <w:r>
        <w:separator/>
      </w:r>
    </w:p>
  </w:footnote>
  <w:footnote w:type="continuationSeparator" w:id="0">
    <w:p w14:paraId="6E75A968" w14:textId="77777777" w:rsidR="00476ED8" w:rsidRDefault="00476ED8" w:rsidP="007144E9">
      <w:pPr>
        <w:pStyle w:val="CaseNo"/>
      </w:pPr>
      <w:r>
        <w:continuationSeparator/>
      </w:r>
    </w:p>
  </w:footnote>
  <w:footnote w:type="continuationNotice" w:id="1">
    <w:p w14:paraId="5D4A5BCC" w14:textId="77777777" w:rsidR="00476ED8" w:rsidRDefault="00476E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015238">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380D96E8" w:rsidR="000E22FD" w:rsidRPr="00BE2A0D" w:rsidRDefault="00A64885" w:rsidP="00015238">
    <w:pPr>
      <w:tabs>
        <w:tab w:val="center" w:pos="4680"/>
        <w:tab w:val="right" w:pos="9360"/>
      </w:tabs>
      <w:spacing w:line="240" w:lineRule="auto"/>
      <w:jc w:val="center"/>
      <w:rPr>
        <w:rFonts w:ascii="Calibri" w:eastAsia="Verdana" w:hAnsi="Calibri" w:cs="Calibri"/>
      </w:rPr>
    </w:pPr>
    <w:r>
      <w:rPr>
        <w:rFonts w:ascii="Calibri" w:eastAsia="Verdana" w:hAnsi="Calibri" w:cs="Calibri"/>
      </w:rPr>
      <w:t>Forensic Biology</w:t>
    </w:r>
    <w:r w:rsidR="000E22FD">
      <w:rPr>
        <w:rFonts w:ascii="Calibri" w:eastAsia="Verdana" w:hAnsi="Calibri" w:cs="Calibri"/>
      </w:rPr>
      <w:t xml:space="preserve"> Notice of Expert Template</w:t>
    </w:r>
  </w:p>
  <w:p w14:paraId="6820AC36" w14:textId="63EFDFA5" w:rsidR="000E22FD" w:rsidRDefault="000E22FD" w:rsidP="00015238">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AA2727">
          <w:rPr>
            <w:rFonts w:ascii="Calibri" w:eastAsia="Verdana" w:hAnsi="Calibri" w:cs="Calibri"/>
          </w:rPr>
          <w:t>1.0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E27F8">
          <w:rPr>
            <w:rFonts w:ascii="Calibri" w:eastAsia="Verdana" w:hAnsi="Calibri" w:cs="Calibri"/>
          </w:rPr>
          <w:t>1/5/2026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015238">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015238">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73B6D5D1" w:rsidR="000E22FD" w:rsidRDefault="000E22FD" w:rsidP="00015238">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AA2727">
          <w:rPr>
            <w:rFonts w:ascii="Calibri" w:eastAsia="Verdana" w:hAnsi="Calibri" w:cs="Calibri"/>
          </w:rPr>
          <w:t>1.0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E27F8">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58244"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RightBorder"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473.25pt,0" to="473.25pt,11in" w14:anchorId="110B3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3"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eftBorder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from="-5.9pt,0" to="-5.9pt,11in" w14:anchorId="1756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eftBorder1"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allowincell="f" from="-3.6pt,0" to="-3.6pt,11in" w14:anchorId="613B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6B80A01C"/>
    <w:lvl w:ilvl="0" w:tplc="FFD2D0F6">
      <w:start w:val="1"/>
      <w:numFmt w:val="decimal"/>
      <w:lvlText w:val="%1)"/>
      <w:lvlJc w:val="left"/>
      <w:pPr>
        <w:ind w:left="1800" w:hanging="360"/>
      </w:pPr>
      <w:rPr>
        <w:rFonts w:hint="default"/>
        <w:i w:val="0"/>
        <w:iCs w:val="0"/>
      </w:rPr>
    </w:lvl>
    <w:lvl w:ilvl="1" w:tplc="22009FC4" w:tentative="1">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5"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6"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7"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28"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29"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0"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7"/>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6"/>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5"/>
  </w:num>
  <w:num w:numId="20" w16cid:durableId="1400247266">
    <w:abstractNumId w:val="0"/>
  </w:num>
  <w:num w:numId="21" w16cid:durableId="1796210934">
    <w:abstractNumId w:val="2"/>
  </w:num>
  <w:num w:numId="22" w16cid:durableId="303201536">
    <w:abstractNumId w:val="20"/>
  </w:num>
  <w:num w:numId="23" w16cid:durableId="916404464">
    <w:abstractNumId w:val="30"/>
  </w:num>
  <w:num w:numId="24" w16cid:durableId="249586649">
    <w:abstractNumId w:val="1"/>
  </w:num>
  <w:num w:numId="25" w16cid:durableId="1268154296">
    <w:abstractNumId w:val="14"/>
  </w:num>
  <w:num w:numId="26" w16cid:durableId="282153595">
    <w:abstractNumId w:val="28"/>
  </w:num>
  <w:num w:numId="27" w16cid:durableId="115147393">
    <w:abstractNumId w:val="24"/>
  </w:num>
  <w:num w:numId="28" w16cid:durableId="1001010278">
    <w:abstractNumId w:val="8"/>
  </w:num>
  <w:num w:numId="29" w16cid:durableId="1775394777">
    <w:abstractNumId w:val="12"/>
  </w:num>
  <w:num w:numId="30" w16cid:durableId="1563179846">
    <w:abstractNumId w:val="23"/>
  </w:num>
  <w:num w:numId="31" w16cid:durableId="746848975">
    <w:abstractNumId w:val="29"/>
  </w:num>
  <w:num w:numId="32" w16cid:durableId="1572303225">
    <w:abstractNumId w:val="4"/>
  </w:num>
  <w:num w:numId="33" w16cid:durableId="1996445049">
    <w:abstractNumId w:val="10"/>
  </w:num>
  <w:num w:numId="34" w16cid:durableId="1146819108">
    <w:abstractNumId w:val="15"/>
  </w:num>
  <w:num w:numId="35" w16cid:durableId="2056350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15238"/>
    <w:rsid w:val="0005273E"/>
    <w:rsid w:val="00065457"/>
    <w:rsid w:val="00072DEE"/>
    <w:rsid w:val="00077ED1"/>
    <w:rsid w:val="000A02EE"/>
    <w:rsid w:val="000B65EC"/>
    <w:rsid w:val="000D4B3A"/>
    <w:rsid w:val="000E22FD"/>
    <w:rsid w:val="000F5956"/>
    <w:rsid w:val="00103574"/>
    <w:rsid w:val="00132B3A"/>
    <w:rsid w:val="0014533B"/>
    <w:rsid w:val="001507AD"/>
    <w:rsid w:val="00151388"/>
    <w:rsid w:val="001939C3"/>
    <w:rsid w:val="001A591D"/>
    <w:rsid w:val="00200D40"/>
    <w:rsid w:val="00203E61"/>
    <w:rsid w:val="00233248"/>
    <w:rsid w:val="00242D32"/>
    <w:rsid w:val="00245331"/>
    <w:rsid w:val="00265FC3"/>
    <w:rsid w:val="002F1E21"/>
    <w:rsid w:val="00360541"/>
    <w:rsid w:val="0039035C"/>
    <w:rsid w:val="003A492B"/>
    <w:rsid w:val="003C03C5"/>
    <w:rsid w:val="003E6DF7"/>
    <w:rsid w:val="003E745E"/>
    <w:rsid w:val="003E74BA"/>
    <w:rsid w:val="00410BFF"/>
    <w:rsid w:val="00476ED8"/>
    <w:rsid w:val="004A4A51"/>
    <w:rsid w:val="004C0C33"/>
    <w:rsid w:val="00502D10"/>
    <w:rsid w:val="005059CD"/>
    <w:rsid w:val="0052605A"/>
    <w:rsid w:val="005671C9"/>
    <w:rsid w:val="005925F5"/>
    <w:rsid w:val="005953B6"/>
    <w:rsid w:val="005A0497"/>
    <w:rsid w:val="005C149C"/>
    <w:rsid w:val="005F41F7"/>
    <w:rsid w:val="005F65F8"/>
    <w:rsid w:val="00622D4D"/>
    <w:rsid w:val="006326CF"/>
    <w:rsid w:val="006426CC"/>
    <w:rsid w:val="006726D3"/>
    <w:rsid w:val="00693C10"/>
    <w:rsid w:val="006B3033"/>
    <w:rsid w:val="006D414E"/>
    <w:rsid w:val="006E27F8"/>
    <w:rsid w:val="006E30F3"/>
    <w:rsid w:val="006F4353"/>
    <w:rsid w:val="00702B0C"/>
    <w:rsid w:val="00706A3D"/>
    <w:rsid w:val="007144E9"/>
    <w:rsid w:val="0072394A"/>
    <w:rsid w:val="00726C99"/>
    <w:rsid w:val="00731FD7"/>
    <w:rsid w:val="00732BEC"/>
    <w:rsid w:val="00760FAD"/>
    <w:rsid w:val="00774BC3"/>
    <w:rsid w:val="00795F3A"/>
    <w:rsid w:val="007A1560"/>
    <w:rsid w:val="007A6C5A"/>
    <w:rsid w:val="007D70BC"/>
    <w:rsid w:val="00801971"/>
    <w:rsid w:val="008103C6"/>
    <w:rsid w:val="00827D29"/>
    <w:rsid w:val="00851379"/>
    <w:rsid w:val="00852928"/>
    <w:rsid w:val="00872662"/>
    <w:rsid w:val="00873FC5"/>
    <w:rsid w:val="00890E01"/>
    <w:rsid w:val="00894E30"/>
    <w:rsid w:val="00900359"/>
    <w:rsid w:val="00904B6D"/>
    <w:rsid w:val="00910B43"/>
    <w:rsid w:val="00921568"/>
    <w:rsid w:val="00937B94"/>
    <w:rsid w:val="00946310"/>
    <w:rsid w:val="00946F7E"/>
    <w:rsid w:val="009B4F90"/>
    <w:rsid w:val="009D5973"/>
    <w:rsid w:val="009D673F"/>
    <w:rsid w:val="00A10BBF"/>
    <w:rsid w:val="00A451EF"/>
    <w:rsid w:val="00A579DF"/>
    <w:rsid w:val="00A64885"/>
    <w:rsid w:val="00A64E2A"/>
    <w:rsid w:val="00A8326B"/>
    <w:rsid w:val="00A832CE"/>
    <w:rsid w:val="00A93673"/>
    <w:rsid w:val="00A94032"/>
    <w:rsid w:val="00AA2727"/>
    <w:rsid w:val="00AB20E6"/>
    <w:rsid w:val="00AE3CC1"/>
    <w:rsid w:val="00AF0914"/>
    <w:rsid w:val="00AF0C00"/>
    <w:rsid w:val="00B631CF"/>
    <w:rsid w:val="00B67EB3"/>
    <w:rsid w:val="00B94079"/>
    <w:rsid w:val="00BA14A6"/>
    <w:rsid w:val="00BA3712"/>
    <w:rsid w:val="00C07A1D"/>
    <w:rsid w:val="00C24710"/>
    <w:rsid w:val="00C41733"/>
    <w:rsid w:val="00C60A70"/>
    <w:rsid w:val="00C82E9A"/>
    <w:rsid w:val="00C915D8"/>
    <w:rsid w:val="00C95F1D"/>
    <w:rsid w:val="00CC3616"/>
    <w:rsid w:val="00CC6715"/>
    <w:rsid w:val="00CF5E14"/>
    <w:rsid w:val="00D3470F"/>
    <w:rsid w:val="00D87EA7"/>
    <w:rsid w:val="00DC1236"/>
    <w:rsid w:val="00DD4C70"/>
    <w:rsid w:val="00E529EA"/>
    <w:rsid w:val="00E60D87"/>
    <w:rsid w:val="00E71BCE"/>
    <w:rsid w:val="00E866BF"/>
    <w:rsid w:val="00EC3E53"/>
    <w:rsid w:val="00ED5B72"/>
    <w:rsid w:val="00F1391E"/>
    <w:rsid w:val="00F358D0"/>
    <w:rsid w:val="00F42105"/>
    <w:rsid w:val="00F74F86"/>
    <w:rsid w:val="00F95924"/>
    <w:rsid w:val="00FD22C5"/>
    <w:rsid w:val="00FF2762"/>
    <w:rsid w:val="032BC9AC"/>
    <w:rsid w:val="03938DAA"/>
    <w:rsid w:val="04C19F05"/>
    <w:rsid w:val="04D494D3"/>
    <w:rsid w:val="0587CE7E"/>
    <w:rsid w:val="06F8B77B"/>
    <w:rsid w:val="07F619CC"/>
    <w:rsid w:val="087A5A82"/>
    <w:rsid w:val="08B4A446"/>
    <w:rsid w:val="0E011A32"/>
    <w:rsid w:val="0E6F1B19"/>
    <w:rsid w:val="0EAB04F7"/>
    <w:rsid w:val="0EB59758"/>
    <w:rsid w:val="0F1A2937"/>
    <w:rsid w:val="10697E56"/>
    <w:rsid w:val="13FA77F9"/>
    <w:rsid w:val="18311D27"/>
    <w:rsid w:val="19871771"/>
    <w:rsid w:val="19879E41"/>
    <w:rsid w:val="19FDBBB6"/>
    <w:rsid w:val="1A5AB282"/>
    <w:rsid w:val="1EC87537"/>
    <w:rsid w:val="1F1AA94B"/>
    <w:rsid w:val="1F3565DF"/>
    <w:rsid w:val="21532262"/>
    <w:rsid w:val="28B58573"/>
    <w:rsid w:val="2A92D5DD"/>
    <w:rsid w:val="2C196ADD"/>
    <w:rsid w:val="2E2771E6"/>
    <w:rsid w:val="2F23E79F"/>
    <w:rsid w:val="302AD2A5"/>
    <w:rsid w:val="317D40E9"/>
    <w:rsid w:val="3366EACE"/>
    <w:rsid w:val="33C7223A"/>
    <w:rsid w:val="36173C11"/>
    <w:rsid w:val="372097B8"/>
    <w:rsid w:val="38B81557"/>
    <w:rsid w:val="39AD8B4E"/>
    <w:rsid w:val="3B79134A"/>
    <w:rsid w:val="3C5E76DB"/>
    <w:rsid w:val="3D5B82D5"/>
    <w:rsid w:val="3DD8C8BC"/>
    <w:rsid w:val="3E8D0E26"/>
    <w:rsid w:val="3F78AF75"/>
    <w:rsid w:val="41943B27"/>
    <w:rsid w:val="43AB0C18"/>
    <w:rsid w:val="43C7DDF2"/>
    <w:rsid w:val="43E72ABE"/>
    <w:rsid w:val="455EA8D8"/>
    <w:rsid w:val="458B6D58"/>
    <w:rsid w:val="47C002A9"/>
    <w:rsid w:val="4B1D96D0"/>
    <w:rsid w:val="4D0A7BBD"/>
    <w:rsid w:val="4DBA01D1"/>
    <w:rsid w:val="5107DCC8"/>
    <w:rsid w:val="511D389E"/>
    <w:rsid w:val="51D6C86B"/>
    <w:rsid w:val="52015083"/>
    <w:rsid w:val="551B94EE"/>
    <w:rsid w:val="5533CD95"/>
    <w:rsid w:val="58B8BA97"/>
    <w:rsid w:val="58E42589"/>
    <w:rsid w:val="5A792905"/>
    <w:rsid w:val="5C163E3C"/>
    <w:rsid w:val="5CE93518"/>
    <w:rsid w:val="5D225EF3"/>
    <w:rsid w:val="5DAB8E77"/>
    <w:rsid w:val="5DD62A9C"/>
    <w:rsid w:val="5E557EAF"/>
    <w:rsid w:val="5F4EAE39"/>
    <w:rsid w:val="5F8E806F"/>
    <w:rsid w:val="5FA09CE3"/>
    <w:rsid w:val="62A3A6C2"/>
    <w:rsid w:val="65DB7F59"/>
    <w:rsid w:val="68A5FC8F"/>
    <w:rsid w:val="6924CA42"/>
    <w:rsid w:val="6B346831"/>
    <w:rsid w:val="6B6F7EA3"/>
    <w:rsid w:val="6C635DF4"/>
    <w:rsid w:val="6D708DB3"/>
    <w:rsid w:val="6E40566B"/>
    <w:rsid w:val="705FD38A"/>
    <w:rsid w:val="7554A8C9"/>
    <w:rsid w:val="7858511E"/>
    <w:rsid w:val="794E051B"/>
    <w:rsid w:val="796B2470"/>
    <w:rsid w:val="7A1AFC54"/>
    <w:rsid w:val="7BD885AA"/>
    <w:rsid w:val="7D9D173C"/>
    <w:rsid w:val="7F362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DD29C750-A0EB-4825-9813-5D89A7EE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unhideWhenUsed/>
    <w:rsid w:val="00A8326B"/>
    <w:pPr>
      <w:spacing w:line="240" w:lineRule="auto"/>
    </w:pPr>
    <w:rPr>
      <w:sz w:val="20"/>
      <w:szCs w:val="20"/>
    </w:rPr>
  </w:style>
  <w:style w:type="character" w:customStyle="1" w:styleId="CommentTextChar">
    <w:name w:val="Comment Text Char"/>
    <w:basedOn w:val="DefaultParagraphFont"/>
    <w:link w:val="CommentText"/>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311442449">
      <w:bodyDiv w:val="1"/>
      <w:marLeft w:val="0"/>
      <w:marRight w:val="0"/>
      <w:marTop w:val="0"/>
      <w:marBottom w:val="0"/>
      <w:divBdr>
        <w:top w:val="none" w:sz="0" w:space="0" w:color="auto"/>
        <w:left w:val="none" w:sz="0" w:space="0" w:color="auto"/>
        <w:bottom w:val="none" w:sz="0" w:space="0" w:color="auto"/>
        <w:right w:val="none" w:sz="0" w:space="0" w:color="auto"/>
      </w:divBdr>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s.alaska.gov/Statewide/CrimeLab/Quality-Assurance/QualityAssur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3E6DF7"/>
    <w:rsid w:val="003E745E"/>
    <w:rsid w:val="004C0C33"/>
    <w:rsid w:val="00551D32"/>
    <w:rsid w:val="006C53AE"/>
    <w:rsid w:val="00732BEC"/>
    <w:rsid w:val="00794673"/>
    <w:rsid w:val="00827D29"/>
    <w:rsid w:val="008D02E5"/>
    <w:rsid w:val="0090706F"/>
    <w:rsid w:val="00A809AD"/>
    <w:rsid w:val="00AD472E"/>
    <w:rsid w:val="00B27838"/>
    <w:rsid w:val="00BA3712"/>
    <w:rsid w:val="00C60A70"/>
    <w:rsid w:val="00D72590"/>
    <w:rsid w:val="00DD4C70"/>
    <w:rsid w:val="00E866BF"/>
    <w:rsid w:val="00EB3CC2"/>
    <w:rsid w:val="00F05F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2.0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399</Value>
      <Value>21</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Biology</TermName>
          <TermId xmlns="http://schemas.microsoft.com/office/infopath/2007/PartnerControls">6756198a-9223-4708-9ceb-66fe9b09df2c</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7A9E5-C0EE-49F0-8381-716AC930B931}">
  <ds:schemaRefs>
    <ds:schemaRef ds:uri="http://schemas.microsoft.com/sharepoint/v3/contenttype/forms"/>
  </ds:schemaRefs>
</ds:datastoreItem>
</file>

<file path=customXml/itemProps2.xml><?xml version="1.0" encoding="utf-8"?>
<ds:datastoreItem xmlns:ds="http://schemas.openxmlformats.org/officeDocument/2006/customXml" ds:itemID="{17193E07-D7B0-4ABA-86EE-E2D70002665E}">
  <ds:schemaRefs>
    <ds:schemaRef ds:uri="office.server.policy"/>
  </ds:schemaRefs>
</ds:datastoreItem>
</file>

<file path=customXml/itemProps3.xml><?xml version="1.0" encoding="utf-8"?>
<ds:datastoreItem xmlns:ds="http://schemas.openxmlformats.org/officeDocument/2006/customXml" ds:itemID="{F89F453E-B130-421A-95C1-FBF7FAFC1DDA}">
  <ds:schemaRefs>
    <ds:schemaRef ds:uri="http://purl.org/dc/elements/1.1/"/>
    <ds:schemaRef ds:uri="http://schemas.microsoft.com/office/2006/documentManagement/types"/>
    <ds:schemaRef ds:uri="4e1ede9f-75d2-4f24-a0a0-1ee7387de6e9"/>
    <ds:schemaRef ds:uri="http://schemas.openxmlformats.org/package/2006/metadata/core-properties"/>
    <ds:schemaRef ds:uri="http://www.w3.org/XML/1998/namespace"/>
    <ds:schemaRef ds:uri="http://purl.org/dc/terms/"/>
    <ds:schemaRef ds:uri="http://schemas.microsoft.com/office/infopath/2007/PartnerControls"/>
    <ds:schemaRef ds:uri="69dada7d-659e-47da-bbde-818d14d6c42b"/>
    <ds:schemaRef ds:uri="http://schemas.microsoft.com/office/2006/metadata/properties"/>
    <ds:schemaRef ds:uri="9aa04e4a-fc13-43a5-a8b6-8416d11377e7"/>
    <ds:schemaRef ds:uri="http://schemas.microsoft.com/sharepoint/v3"/>
    <ds:schemaRef ds:uri="http://purl.org/dc/dcmitype/"/>
  </ds:schemaRefs>
</ds:datastoreItem>
</file>

<file path=customXml/itemProps4.xml><?xml version="1.0" encoding="utf-8"?>
<ds:datastoreItem xmlns:ds="http://schemas.openxmlformats.org/officeDocument/2006/customXml" ds:itemID="{98563093-7F45-4AC2-BA98-F7EFC9E6A8E3}"/>
</file>

<file path=docProps/app.xml><?xml version="1.0" encoding="utf-8"?>
<Properties xmlns="http://schemas.openxmlformats.org/officeDocument/2006/extended-properties" xmlns:vt="http://schemas.openxmlformats.org/officeDocument/2006/docPropsVTypes">
  <Template>Normal</Template>
  <TotalTime>6</TotalTime>
  <Pages>3</Pages>
  <Words>646</Words>
  <Characters>3710</Characters>
  <Application>Microsoft Office Word</Application>
  <DocSecurity>8</DocSecurity>
  <Lines>100</Lines>
  <Paragraphs>36</Paragraphs>
  <ScaleCrop>false</ScaleCrop>
  <Company>Robbins, Umeda, &amp; Fink LLP</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17</cp:revision>
  <cp:lastPrinted>2010-05-24T16:08:00Z</cp:lastPrinted>
  <dcterms:created xsi:type="dcterms:W3CDTF">2025-03-27T20:35:00Z</dcterms:created>
  <dcterms:modified xsi:type="dcterms:W3CDTF">2025-12-30T19:06:00Z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21;#Biology|6756198a-9223-4708-9ceb-66fe9b09df2c</vt:lpwstr>
  </property>
  <property fmtid="{D5CDD505-2E9C-101B-9397-08002B2CF9AE}" pid="5" name="Document Category">
    <vt:lpwstr>399;#NOE Template|fae694f9-6e70-496e-807c-1f9a2c1d2e8b</vt:lpwstr>
  </property>
  <property fmtid="{D5CDD505-2E9C-101B-9397-08002B2CF9AE}" pid="6" name="GrammarlyDocumentId">
    <vt:lpwstr>4bb9017447b40cda2f70be8d8ab738f12872ff2dc48e637087ca8be6b1dbb589</vt:lpwstr>
  </property>
  <property fmtid="{D5CDD505-2E9C-101B-9397-08002B2CF9AE}" pid="7" name="Related_x0020_Service">
    <vt:lpwstr>21;#Biology|6756198a-9223-4708-9ceb-66fe9b09df2c</vt:lpwstr>
  </property>
  <property fmtid="{D5CDD505-2E9C-101B-9397-08002B2CF9AE}" pid="8" name="Document_x0020_Category">
    <vt:lpwstr>399;#NOE Template|fae694f9-6e70-496e-807c-1f9a2c1d2e8b</vt:lpwstr>
  </property>
</Properties>
</file>