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E5F5" w14:textId="77777777" w:rsidR="0039035C" w:rsidRDefault="0039035C" w:rsidP="0039035C">
      <w:pPr>
        <w:keepNext/>
        <w:tabs>
          <w:tab w:val="left" w:pos="0"/>
        </w:tabs>
        <w:suppressAutoHyphens/>
        <w:spacing w:after="240" w:line="235" w:lineRule="auto"/>
        <w:contextualSpacing w:val="0"/>
        <w:outlineLvl w:val="3"/>
        <w:rPr>
          <w:rFonts w:ascii="Times New Roman" w:hAnsi="Times New Roman"/>
          <w:b/>
          <w:sz w:val="26"/>
          <w:szCs w:val="20"/>
          <w:u w:val="single"/>
        </w:rPr>
      </w:pPr>
    </w:p>
    <w:p w14:paraId="2FB571B6" w14:textId="149C417C" w:rsidR="007144E9" w:rsidRDefault="0039035C" w:rsidP="0039035C">
      <w:pPr>
        <w:keepNext/>
        <w:tabs>
          <w:tab w:val="left" w:pos="0"/>
        </w:tabs>
        <w:suppressAutoHyphens/>
        <w:spacing w:after="240" w:line="235" w:lineRule="auto"/>
        <w:contextualSpacing w:val="0"/>
        <w:outlineLvl w:val="3"/>
        <w:rPr>
          <w:rStyle w:val="normaltextrun"/>
          <w:color w:val="002060"/>
          <w:sz w:val="22"/>
          <w:szCs w:val="22"/>
          <w:shd w:val="clear" w:color="auto" w:fill="FFFFFF"/>
        </w:rPr>
      </w:pPr>
      <w:r w:rsidRPr="00622D4D">
        <w:rPr>
          <w:rStyle w:val="normaltextrun"/>
          <w:color w:val="002060"/>
          <w:sz w:val="22"/>
          <w:szCs w:val="22"/>
          <w:shd w:val="clear" w:color="auto" w:fill="FFFFFF"/>
        </w:rPr>
        <w:t xml:space="preserve">The text in this document is provided for assisting in the preparation of NOEs for court purposes.  These templates provide general information that may be covered in testimony by a lab analyst in the listed discipline. For case specific information attorneys should contact the analyst to discuss their expected testimony. </w:t>
      </w:r>
    </w:p>
    <w:p w14:paraId="1F65C98A" w14:textId="77777777" w:rsidR="000962EF" w:rsidRPr="00622D4D" w:rsidRDefault="000962EF" w:rsidP="0039035C">
      <w:pPr>
        <w:keepNext/>
        <w:tabs>
          <w:tab w:val="left" w:pos="0"/>
        </w:tabs>
        <w:suppressAutoHyphens/>
        <w:spacing w:after="240" w:line="235" w:lineRule="auto"/>
        <w:contextualSpacing w:val="0"/>
        <w:outlineLvl w:val="3"/>
        <w:rPr>
          <w:rFonts w:ascii="Times New Roman" w:hAnsi="Times New Roman"/>
          <w:bCs/>
          <w:color w:val="002060"/>
          <w:spacing w:val="-3"/>
        </w:rPr>
      </w:pPr>
    </w:p>
    <w:p w14:paraId="4B5CCB0A" w14:textId="77777777" w:rsidR="000962EF" w:rsidRPr="000962EF" w:rsidRDefault="000962EF" w:rsidP="000962EF">
      <w:pPr>
        <w:spacing w:after="240" w:line="360" w:lineRule="auto"/>
        <w:ind w:firstLine="1440"/>
        <w:rPr>
          <w:rFonts w:ascii="Times New Roman" w:hAnsi="Times New Roman"/>
          <w:sz w:val="26"/>
          <w:szCs w:val="26"/>
        </w:rPr>
      </w:pPr>
      <w:r w:rsidRPr="000962EF">
        <w:rPr>
          <w:rFonts w:ascii="Times New Roman" w:hAnsi="Times New Roman"/>
          <w:sz w:val="26"/>
          <w:szCs w:val="26"/>
        </w:rPr>
        <w:t>The State of Alaska, by and through the undersigned attorney, hereby provides notice pursuant to Criminal Rule 16(b)(1)(B), in the above-captioned case that the State intends to call the following expert witness in the above-captioned matter:</w:t>
      </w:r>
    </w:p>
    <w:p w14:paraId="41E61613" w14:textId="77777777" w:rsidR="000962EF" w:rsidRPr="000962EF" w:rsidRDefault="000962EF" w:rsidP="000962EF">
      <w:pPr>
        <w:spacing w:after="240" w:line="360" w:lineRule="auto"/>
        <w:ind w:firstLine="1440"/>
        <w:rPr>
          <w:rFonts w:ascii="Times New Roman" w:hAnsi="Times New Roman"/>
          <w:sz w:val="26"/>
          <w:szCs w:val="26"/>
        </w:rPr>
      </w:pPr>
    </w:p>
    <w:p w14:paraId="32E9AFC5" w14:textId="77777777" w:rsidR="000962EF" w:rsidRPr="000962EF" w:rsidRDefault="000962EF" w:rsidP="000962EF">
      <w:pPr>
        <w:spacing w:after="240" w:line="360" w:lineRule="auto"/>
        <w:ind w:firstLine="1440"/>
        <w:jc w:val="center"/>
        <w:rPr>
          <w:rFonts w:ascii="Times New Roman" w:hAnsi="Times New Roman"/>
          <w:sz w:val="26"/>
          <w:szCs w:val="26"/>
        </w:rPr>
      </w:pPr>
      <w:r w:rsidRPr="000962EF">
        <w:rPr>
          <w:rFonts w:ascii="Times New Roman" w:hAnsi="Times New Roman"/>
          <w:sz w:val="26"/>
          <w:szCs w:val="26"/>
        </w:rPr>
        <w:t xml:space="preserve"> [ANALYST NAME]</w:t>
      </w:r>
    </w:p>
    <w:p w14:paraId="4A08DC60" w14:textId="77777777" w:rsidR="000962EF" w:rsidRPr="000962EF" w:rsidRDefault="000962EF" w:rsidP="000962EF">
      <w:pPr>
        <w:spacing w:after="240" w:line="360" w:lineRule="auto"/>
        <w:ind w:firstLine="1440"/>
        <w:jc w:val="center"/>
        <w:rPr>
          <w:rFonts w:ascii="Times New Roman" w:hAnsi="Times New Roman"/>
          <w:sz w:val="26"/>
          <w:szCs w:val="26"/>
        </w:rPr>
      </w:pPr>
      <w:r w:rsidRPr="000962EF">
        <w:rPr>
          <w:rFonts w:ascii="Times New Roman" w:hAnsi="Times New Roman"/>
          <w:sz w:val="26"/>
          <w:szCs w:val="26"/>
        </w:rPr>
        <w:t xml:space="preserve"> Alaska Scientific Crime Detection Laboratory (ASCDL)</w:t>
      </w:r>
    </w:p>
    <w:p w14:paraId="50FB3779" w14:textId="77777777" w:rsidR="000962EF" w:rsidRPr="000962EF" w:rsidRDefault="000962EF" w:rsidP="000962EF">
      <w:pPr>
        <w:spacing w:after="240" w:line="360" w:lineRule="auto"/>
        <w:ind w:firstLine="1440"/>
        <w:jc w:val="center"/>
        <w:rPr>
          <w:rFonts w:ascii="Times New Roman" w:hAnsi="Times New Roman"/>
          <w:sz w:val="26"/>
          <w:szCs w:val="26"/>
        </w:rPr>
      </w:pPr>
      <w:r w:rsidRPr="000962EF">
        <w:rPr>
          <w:rFonts w:ascii="Times New Roman" w:hAnsi="Times New Roman"/>
          <w:sz w:val="26"/>
          <w:szCs w:val="26"/>
        </w:rPr>
        <w:t>4805 Dr. Martin Luther King Jr. Ave.</w:t>
      </w:r>
    </w:p>
    <w:p w14:paraId="508C0CAD" w14:textId="77777777" w:rsidR="000962EF" w:rsidRPr="000962EF" w:rsidRDefault="000962EF" w:rsidP="000962EF">
      <w:pPr>
        <w:spacing w:after="240" w:line="360" w:lineRule="auto"/>
        <w:ind w:firstLine="1440"/>
        <w:jc w:val="center"/>
        <w:rPr>
          <w:rFonts w:ascii="Times New Roman" w:hAnsi="Times New Roman"/>
          <w:sz w:val="26"/>
          <w:szCs w:val="26"/>
        </w:rPr>
      </w:pPr>
      <w:r w:rsidRPr="000962EF">
        <w:rPr>
          <w:rFonts w:ascii="Times New Roman" w:hAnsi="Times New Roman"/>
          <w:sz w:val="26"/>
          <w:szCs w:val="26"/>
        </w:rPr>
        <w:t>Anchorage, AK  99507</w:t>
      </w:r>
    </w:p>
    <w:p w14:paraId="27CF1C05" w14:textId="77777777" w:rsidR="000962EF" w:rsidRPr="000962EF" w:rsidRDefault="000962EF" w:rsidP="000962EF">
      <w:pPr>
        <w:spacing w:after="240" w:line="360" w:lineRule="auto"/>
        <w:ind w:firstLine="1440"/>
        <w:jc w:val="center"/>
        <w:rPr>
          <w:rFonts w:ascii="Times New Roman" w:hAnsi="Times New Roman"/>
          <w:sz w:val="26"/>
          <w:szCs w:val="26"/>
        </w:rPr>
      </w:pPr>
      <w:r w:rsidRPr="000962EF">
        <w:rPr>
          <w:rFonts w:ascii="Times New Roman" w:hAnsi="Times New Roman"/>
          <w:sz w:val="26"/>
          <w:szCs w:val="26"/>
        </w:rPr>
        <w:t>(907) 269-5740</w:t>
      </w:r>
    </w:p>
    <w:p w14:paraId="4F72B71E" w14:textId="77777777" w:rsidR="000962EF" w:rsidRPr="000962EF" w:rsidRDefault="000962EF" w:rsidP="000962EF">
      <w:pPr>
        <w:spacing w:after="240" w:line="360" w:lineRule="auto"/>
        <w:ind w:firstLine="1440"/>
        <w:rPr>
          <w:rFonts w:ascii="Times New Roman" w:hAnsi="Times New Roman"/>
          <w:sz w:val="26"/>
          <w:szCs w:val="26"/>
        </w:rPr>
      </w:pPr>
    </w:p>
    <w:p w14:paraId="7EE7E8CA" w14:textId="77777777" w:rsidR="000962EF" w:rsidRPr="000962EF" w:rsidRDefault="000962EF" w:rsidP="000962EF">
      <w:pPr>
        <w:spacing w:after="240" w:line="360" w:lineRule="auto"/>
        <w:rPr>
          <w:rFonts w:ascii="Times New Roman" w:hAnsi="Times New Roman"/>
          <w:sz w:val="26"/>
          <w:szCs w:val="26"/>
        </w:rPr>
      </w:pPr>
      <w:r w:rsidRPr="000962EF">
        <w:rPr>
          <w:rFonts w:ascii="Times New Roman" w:hAnsi="Times New Roman"/>
          <w:sz w:val="26"/>
          <w:szCs w:val="26"/>
        </w:rPr>
        <w:t xml:space="preserve">[ANALYST NAME] authored report(s) relating to this case dated [INSERT DATES OF ALL REPORTS], which have been discovered to the defense pursuant to Criminal Rule 16.  Curricula vitae for the ASCDL analysts are available on the lab’s website: </w:t>
      </w:r>
      <w:hyperlink r:id="rId11" w:history="1">
        <w:r w:rsidRPr="000962EF">
          <w:rPr>
            <w:rFonts w:ascii="Times New Roman" w:hAnsi="Times New Roman"/>
            <w:color w:val="0000FF"/>
            <w:sz w:val="26"/>
            <w:szCs w:val="26"/>
            <w:u w:val="single"/>
          </w:rPr>
          <w:t>Alaska Scientific Crime Detection Laboratory - SOQs</w:t>
        </w:r>
      </w:hyperlink>
    </w:p>
    <w:p w14:paraId="1E0F9845" w14:textId="77777777" w:rsidR="00946310" w:rsidRDefault="00946310" w:rsidP="00C915D8">
      <w:pPr>
        <w:pStyle w:val="ListParagraph"/>
        <w:spacing w:after="240" w:line="360" w:lineRule="auto"/>
        <w:ind w:left="1080" w:firstLine="720"/>
        <w:contextualSpacing w:val="0"/>
        <w:jc w:val="both"/>
        <w:rPr>
          <w:rFonts w:ascii="Times New Roman" w:hAnsi="Times New Roman"/>
          <w:sz w:val="26"/>
          <w:szCs w:val="20"/>
        </w:rPr>
      </w:pPr>
      <w:r w:rsidRPr="00946310">
        <w:rPr>
          <w:rFonts w:ascii="Times New Roman" w:hAnsi="Times New Roman"/>
          <w:sz w:val="26"/>
          <w:szCs w:val="20"/>
        </w:rPr>
        <w:t>The substance of [ANALYST NAME]’s expected testimony in this case is as follows:</w:t>
      </w:r>
    </w:p>
    <w:p w14:paraId="2FBAAC2C" w14:textId="1D6C1C65" w:rsidR="000962EF" w:rsidRPr="000962EF" w:rsidRDefault="00EF1A6E" w:rsidP="00EF1A6E">
      <w:pPr>
        <w:spacing w:after="240" w:line="360" w:lineRule="auto"/>
        <w:ind w:firstLine="720"/>
        <w:contextualSpacing w:val="0"/>
        <w:jc w:val="both"/>
        <w:rPr>
          <w:rFonts w:ascii="Times New Roman" w:hAnsi="Times New Roman"/>
          <w:sz w:val="26"/>
          <w:szCs w:val="20"/>
        </w:rPr>
      </w:pPr>
      <w:r w:rsidRPr="00EF1A6E">
        <w:rPr>
          <w:rFonts w:ascii="Times New Roman" w:hAnsi="Times New Roman"/>
          <w:sz w:val="26"/>
          <w:szCs w:val="20"/>
        </w:rPr>
        <w:t>Analyst will</w:t>
      </w:r>
    </w:p>
    <w:p w14:paraId="341A27F1" w14:textId="77777777" w:rsidR="007144E9" w:rsidRDefault="007144E9" w:rsidP="007144E9">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 xml:space="preserve">Provide the definition of </w:t>
      </w:r>
      <w:r w:rsidR="00132B3A">
        <w:rPr>
          <w:rFonts w:ascii="Times New Roman" w:hAnsi="Times New Roman"/>
          <w:sz w:val="26"/>
          <w:szCs w:val="20"/>
        </w:rPr>
        <w:t>ethanol</w:t>
      </w:r>
      <w:r>
        <w:rPr>
          <w:rFonts w:ascii="Times New Roman" w:hAnsi="Times New Roman"/>
          <w:sz w:val="26"/>
          <w:szCs w:val="20"/>
        </w:rPr>
        <w:t xml:space="preserve"> and an explanation of its physical and chemical properties and characteristics.</w:t>
      </w:r>
    </w:p>
    <w:p w14:paraId="335E3AEE" w14:textId="77777777" w:rsidR="00A579DF" w:rsidRPr="00EC3E53" w:rsidRDefault="00A579DF" w:rsidP="00A579DF">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 xml:space="preserve">Describe evidence handling and security procedures in place in the crime lab. </w:t>
      </w:r>
    </w:p>
    <w:p w14:paraId="60B5048C" w14:textId="4F23F680" w:rsidR="00A579DF" w:rsidRDefault="00A579DF" w:rsidP="00A579DF">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lastRenderedPageBreak/>
        <w:t xml:space="preserve">Describe Headspace Gas Chromatography with Mass Spectrometry and Flame Ionization Detectors as it relates to ethanol analysis. </w:t>
      </w:r>
    </w:p>
    <w:p w14:paraId="42E28BAB" w14:textId="77777777" w:rsidR="00A579DF" w:rsidRDefault="00A579DF" w:rsidP="00A579DF">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Describe the quality assurance measures in place to ensure the integrity and validity of the result in this case.</w:t>
      </w:r>
    </w:p>
    <w:p w14:paraId="76CEF9F2" w14:textId="0A08F749" w:rsidR="00A579DF" w:rsidRPr="00A579DF" w:rsidRDefault="00A579DF" w:rsidP="00A579DF">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Explain the impact (if any) of collection and storage conditions of the beverage sample in this case on the resulting beverage ethanol concentration.</w:t>
      </w:r>
    </w:p>
    <w:p w14:paraId="77F2A6F6" w14:textId="3B74A46D" w:rsidR="00132B3A" w:rsidRDefault="00132B3A" w:rsidP="00132B3A">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 xml:space="preserve">Explain the meaning of a </w:t>
      </w:r>
      <w:r w:rsidR="00921568">
        <w:rPr>
          <w:rFonts w:ascii="Times New Roman" w:hAnsi="Times New Roman"/>
          <w:sz w:val="26"/>
          <w:szCs w:val="20"/>
        </w:rPr>
        <w:t xml:space="preserve">beverage </w:t>
      </w:r>
      <w:r w:rsidR="00A579DF">
        <w:rPr>
          <w:rFonts w:ascii="Times New Roman" w:hAnsi="Times New Roman"/>
          <w:sz w:val="26"/>
          <w:szCs w:val="20"/>
        </w:rPr>
        <w:t>ethanol</w:t>
      </w:r>
      <w:r>
        <w:rPr>
          <w:rFonts w:ascii="Times New Roman" w:hAnsi="Times New Roman"/>
          <w:sz w:val="26"/>
          <w:szCs w:val="20"/>
        </w:rPr>
        <w:t xml:space="preserve"> concentration result, such as the one in this case.</w:t>
      </w:r>
    </w:p>
    <w:p w14:paraId="27BDB99C" w14:textId="008B209B" w:rsidR="007144E9" w:rsidRDefault="007144E9" w:rsidP="007144E9">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Comment on any other relevant matter on which the expert is qualified to render an opinion.</w:t>
      </w:r>
    </w:p>
    <w:p w14:paraId="20AE1581" w14:textId="77777777" w:rsidR="00634AF8" w:rsidRDefault="00634AF8" w:rsidP="00634AF8">
      <w:pPr>
        <w:numPr>
          <w:ilvl w:val="0"/>
          <w:numId w:val="34"/>
        </w:numPr>
        <w:spacing w:after="240" w:line="240" w:lineRule="auto"/>
        <w:jc w:val="both"/>
        <w:rPr>
          <w:rFonts w:ascii="Times New Roman" w:hAnsi="Times New Roman"/>
          <w:sz w:val="26"/>
          <w:szCs w:val="20"/>
        </w:rPr>
      </w:pPr>
      <w:r>
        <w:rPr>
          <w:rFonts w:ascii="Times New Roman" w:hAnsi="Times New Roman"/>
          <w:sz w:val="26"/>
          <w:szCs w:val="20"/>
        </w:rPr>
        <w:t>[case-specific conclusions, and the basis of these conclusions SHOULD be added here, after consultation with the assigned analyst]</w:t>
      </w:r>
    </w:p>
    <w:p w14:paraId="7F88CBFA" w14:textId="77777777" w:rsidR="00634AF8" w:rsidRDefault="00634AF8" w:rsidP="00634AF8">
      <w:pPr>
        <w:spacing w:after="240" w:line="240" w:lineRule="auto"/>
        <w:ind w:left="1800"/>
        <w:jc w:val="both"/>
        <w:rPr>
          <w:rFonts w:ascii="Times New Roman" w:hAnsi="Times New Roman"/>
          <w:sz w:val="26"/>
          <w:szCs w:val="20"/>
        </w:rPr>
      </w:pPr>
    </w:p>
    <w:p w14:paraId="517BBC5F" w14:textId="77777777" w:rsidR="00634AF8" w:rsidRDefault="00634AF8" w:rsidP="00634AF8">
      <w:pPr>
        <w:spacing w:after="240" w:line="240" w:lineRule="auto"/>
        <w:ind w:left="1800"/>
        <w:jc w:val="both"/>
        <w:rPr>
          <w:rFonts w:ascii="Times New Roman" w:hAnsi="Times New Roman"/>
          <w:sz w:val="26"/>
          <w:szCs w:val="20"/>
        </w:rPr>
      </w:pPr>
      <w:r>
        <w:rPr>
          <w:rFonts w:ascii="Times New Roman" w:hAnsi="Times New Roman"/>
          <w:sz w:val="26"/>
          <w:szCs w:val="20"/>
        </w:rPr>
        <w:t>Describe the results [INSERT CONCLUSION HERE]</w:t>
      </w:r>
    </w:p>
    <w:p w14:paraId="6135431B" w14:textId="1FFE2F35" w:rsidR="00634AF8" w:rsidRDefault="00634AF8" w:rsidP="00634AF8">
      <w:pPr>
        <w:spacing w:after="240" w:line="240" w:lineRule="auto"/>
        <w:ind w:left="1800"/>
        <w:jc w:val="both"/>
        <w:rPr>
          <w:rFonts w:ascii="Times New Roman" w:hAnsi="Times New Roman"/>
          <w:sz w:val="26"/>
          <w:szCs w:val="20"/>
        </w:rPr>
      </w:pPr>
    </w:p>
    <w:p w14:paraId="46F1BD42" w14:textId="77777777" w:rsidR="00634AF8" w:rsidRDefault="00634AF8" w:rsidP="00634AF8">
      <w:pPr>
        <w:spacing w:after="240" w:line="240" w:lineRule="auto"/>
        <w:ind w:left="1800"/>
        <w:jc w:val="both"/>
        <w:rPr>
          <w:rFonts w:ascii="Times New Roman" w:hAnsi="Times New Roman"/>
          <w:sz w:val="26"/>
          <w:szCs w:val="20"/>
        </w:rPr>
      </w:pPr>
    </w:p>
    <w:p w14:paraId="244B67F2" w14:textId="541B346C" w:rsidR="00360541" w:rsidRDefault="000A02EE" w:rsidP="000A02EE">
      <w:pPr>
        <w:spacing w:after="240" w:line="360" w:lineRule="auto"/>
        <w:ind w:firstLine="1440"/>
        <w:contextualSpacing w:val="0"/>
        <w:rPr>
          <w:rFonts w:ascii="Times New Roman" w:hAnsi="Times New Roman"/>
          <w:color w:val="4472C4"/>
          <w:sz w:val="26"/>
          <w:szCs w:val="20"/>
        </w:rPr>
      </w:pPr>
      <w:r w:rsidRPr="000A02EE">
        <w:rPr>
          <w:rFonts w:ascii="Times New Roman" w:hAnsi="Times New Roman"/>
          <w:sz w:val="26"/>
          <w:szCs w:val="20"/>
        </w:rPr>
        <w:t xml:space="preserve">For additional information on blood ethanol testing procedures, refer to the Ethanol Quantitation and Volatile Analysis Procedure Manual located on the crime lab webpage under Quantitative Ethanol Manuals. </w:t>
      </w:r>
      <w:hyperlink r:id="rId12" w:history="1">
        <w:r w:rsidRPr="00BF393C">
          <w:rPr>
            <w:rStyle w:val="Hyperlink"/>
            <w:rFonts w:ascii="Times New Roman" w:hAnsi="Times New Roman"/>
            <w:sz w:val="26"/>
            <w:szCs w:val="20"/>
          </w:rPr>
          <w:t>https://dps.alaska.gov/Statewide/CrimeLab/Quality-Assurance/QualityAssurance</w:t>
        </w:r>
      </w:hyperlink>
    </w:p>
    <w:p w14:paraId="58669012" w14:textId="77777777" w:rsidR="000A02EE" w:rsidRPr="00072DEE" w:rsidRDefault="000A02EE" w:rsidP="000A02EE">
      <w:pPr>
        <w:spacing w:after="240" w:line="360" w:lineRule="auto"/>
        <w:ind w:firstLine="1440"/>
        <w:contextualSpacing w:val="0"/>
        <w:rPr>
          <w:rFonts w:ascii="Times New Roman" w:hAnsi="Times New Roman"/>
          <w:color w:val="4472C4"/>
          <w:sz w:val="26"/>
          <w:szCs w:val="20"/>
        </w:rPr>
      </w:pPr>
    </w:p>
    <w:p w14:paraId="5B8E4FD2" w14:textId="5927B756" w:rsidR="007144E9" w:rsidRPr="0045070E" w:rsidRDefault="007144E9" w:rsidP="00390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216"/>
        </w:tabs>
        <w:spacing w:line="360" w:lineRule="auto"/>
        <w:contextualSpacing w:val="0"/>
        <w:rPr>
          <w:rFonts w:ascii="Times New Roman" w:hAnsi="Times New Roman"/>
          <w:sz w:val="18"/>
          <w:szCs w:val="18"/>
          <w:u w:val="single"/>
        </w:rPr>
      </w:pPr>
      <w:r w:rsidRPr="00600A6A">
        <w:rPr>
          <w:rFonts w:ascii="Times New Roman" w:hAnsi="Times New Roman"/>
          <w:sz w:val="26"/>
          <w:szCs w:val="20"/>
        </w:rPr>
        <w:tab/>
      </w:r>
      <w:r w:rsidRPr="00600A6A">
        <w:rPr>
          <w:rFonts w:ascii="Times New Roman" w:hAnsi="Times New Roman"/>
          <w:sz w:val="26"/>
          <w:szCs w:val="20"/>
        </w:rPr>
        <w:tab/>
      </w:r>
    </w:p>
    <w:p w14:paraId="7D99129D" w14:textId="77777777" w:rsidR="007144E9" w:rsidRPr="00E424B2" w:rsidRDefault="007144E9" w:rsidP="007144E9"/>
    <w:sectPr w:rsidR="007144E9" w:rsidRPr="00E424B2" w:rsidSect="0039035C">
      <w:headerReference w:type="default" r:id="rId13"/>
      <w:footerReference w:type="default" r:id="rId14"/>
      <w:head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A9A9D" w14:textId="77777777" w:rsidR="006C2832" w:rsidRDefault="006C2832" w:rsidP="007144E9">
      <w:pPr>
        <w:pStyle w:val="CaseNo"/>
      </w:pPr>
      <w:r>
        <w:separator/>
      </w:r>
    </w:p>
  </w:endnote>
  <w:endnote w:type="continuationSeparator" w:id="0">
    <w:p w14:paraId="62E15785" w14:textId="77777777" w:rsidR="006C2832" w:rsidRDefault="006C2832" w:rsidP="007144E9">
      <w:pPr>
        <w:pStyle w:val="CaseN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1695" w14:textId="77777777" w:rsidR="005F65F8" w:rsidRPr="00BE2A0D" w:rsidRDefault="00000000" w:rsidP="005F65F8">
    <w:pPr>
      <w:tabs>
        <w:tab w:val="center" w:pos="4680"/>
        <w:tab w:val="right" w:pos="9360"/>
      </w:tabs>
      <w:spacing w:line="240" w:lineRule="auto"/>
      <w:jc w:val="center"/>
      <w:rPr>
        <w:rFonts w:ascii="Calibri" w:eastAsia="Verdana" w:hAnsi="Calibri" w:cs="Calibri"/>
      </w:rPr>
    </w:pPr>
    <w:sdt>
      <w:sdtPr>
        <w:rPr>
          <w:rFonts w:ascii="Calibri" w:eastAsia="Verdana" w:hAnsi="Calibri" w:cs="Calibri"/>
          <w:sz w:val="16"/>
          <w:szCs w:val="16"/>
        </w:rPr>
        <w:id w:val="-1728530831"/>
        <w:docPartObj>
          <w:docPartGallery w:val="Page Numbers (Top of Page)"/>
          <w:docPartUnique/>
        </w:docPartObj>
      </w:sdtPr>
      <w:sdtEndPr>
        <w:rPr>
          <w:sz w:val="24"/>
          <w:szCs w:val="24"/>
        </w:rPr>
      </w:sdtEndPr>
      <w:sdtContent>
        <w:r w:rsidR="005F65F8" w:rsidRPr="00BE2A0D">
          <w:rPr>
            <w:rFonts w:ascii="Calibri" w:eastAsia="Verdana" w:hAnsi="Calibri" w:cs="Calibri"/>
          </w:rPr>
          <w:t xml:space="preserve">Page </w:t>
        </w:r>
        <w:r w:rsidR="005F65F8" w:rsidRPr="00BE2A0D">
          <w:rPr>
            <w:rFonts w:ascii="Calibri" w:eastAsia="Verdana" w:hAnsi="Calibri" w:cs="Calibri"/>
            <w:bCs/>
          </w:rPr>
          <w:fldChar w:fldCharType="begin"/>
        </w:r>
        <w:r w:rsidR="005F65F8" w:rsidRPr="00BE2A0D">
          <w:rPr>
            <w:rFonts w:ascii="Calibri" w:eastAsia="Verdana" w:hAnsi="Calibri" w:cs="Calibri"/>
            <w:bCs/>
          </w:rPr>
          <w:instrText xml:space="preserve"> PAGE </w:instrText>
        </w:r>
        <w:r w:rsidR="005F65F8" w:rsidRPr="00BE2A0D">
          <w:rPr>
            <w:rFonts w:ascii="Calibri" w:eastAsia="Verdana" w:hAnsi="Calibri" w:cs="Calibri"/>
            <w:bCs/>
          </w:rPr>
          <w:fldChar w:fldCharType="separate"/>
        </w:r>
        <w:r w:rsidR="005F65F8">
          <w:rPr>
            <w:rFonts w:ascii="Calibri" w:eastAsia="Verdana" w:hAnsi="Calibri" w:cs="Calibri"/>
            <w:bCs/>
          </w:rPr>
          <w:t>2</w:t>
        </w:r>
        <w:r w:rsidR="005F65F8" w:rsidRPr="00BE2A0D">
          <w:rPr>
            <w:rFonts w:ascii="Calibri" w:eastAsia="Verdana" w:hAnsi="Calibri" w:cs="Calibri"/>
            <w:bCs/>
          </w:rPr>
          <w:fldChar w:fldCharType="end"/>
        </w:r>
        <w:r w:rsidR="005F65F8" w:rsidRPr="00BE2A0D">
          <w:rPr>
            <w:rFonts w:ascii="Calibri" w:eastAsia="Verdana" w:hAnsi="Calibri" w:cs="Calibri"/>
          </w:rPr>
          <w:t xml:space="preserve"> of </w:t>
        </w:r>
        <w:r w:rsidR="005F65F8" w:rsidRPr="00BE2A0D">
          <w:rPr>
            <w:rFonts w:ascii="Calibri" w:eastAsia="Verdana" w:hAnsi="Calibri" w:cs="Calibri"/>
            <w:bCs/>
          </w:rPr>
          <w:fldChar w:fldCharType="begin"/>
        </w:r>
        <w:r w:rsidR="005F65F8" w:rsidRPr="00BE2A0D">
          <w:rPr>
            <w:rFonts w:ascii="Calibri" w:eastAsia="Verdana" w:hAnsi="Calibri" w:cs="Calibri"/>
            <w:bCs/>
          </w:rPr>
          <w:instrText xml:space="preserve"> NUMPAGES  </w:instrText>
        </w:r>
        <w:r w:rsidR="005F65F8" w:rsidRPr="00BE2A0D">
          <w:rPr>
            <w:rFonts w:ascii="Calibri" w:eastAsia="Verdana" w:hAnsi="Calibri" w:cs="Calibri"/>
            <w:bCs/>
          </w:rPr>
          <w:fldChar w:fldCharType="separate"/>
        </w:r>
        <w:r w:rsidR="005F65F8">
          <w:rPr>
            <w:rFonts w:ascii="Calibri" w:eastAsia="Verdana" w:hAnsi="Calibri" w:cs="Calibri"/>
            <w:bCs/>
          </w:rPr>
          <w:t>66</w:t>
        </w:r>
        <w:r w:rsidR="005F65F8" w:rsidRPr="00BE2A0D">
          <w:rPr>
            <w:rFonts w:ascii="Calibri" w:eastAsia="Verdana" w:hAnsi="Calibri" w:cs="Calibri"/>
            <w:bCs/>
          </w:rPr>
          <w:fldChar w:fldCharType="end"/>
        </w:r>
      </w:sdtContent>
    </w:sdt>
  </w:p>
  <w:p w14:paraId="1A99059B" w14:textId="1D3576A6" w:rsidR="005F65F8" w:rsidRPr="00BE2A0D" w:rsidRDefault="005F65F8" w:rsidP="005F65F8">
    <w:pPr>
      <w:tabs>
        <w:tab w:val="center" w:pos="4680"/>
        <w:tab w:val="right" w:pos="9360"/>
      </w:tabs>
      <w:spacing w:line="240" w:lineRule="auto"/>
      <w:jc w:val="center"/>
      <w:rPr>
        <w:rFonts w:ascii="Calibri" w:eastAsia="Verdana" w:hAnsi="Calibri" w:cs="Calibri"/>
        <w:sz w:val="16"/>
        <w:szCs w:val="16"/>
      </w:rPr>
    </w:pPr>
    <w:r w:rsidRPr="00BE2A0D">
      <w:rPr>
        <w:rFonts w:ascii="Calibri" w:eastAsia="Verdana" w:hAnsi="Calibri" w:cs="Calibri"/>
      </w:rPr>
      <w:t>All printed copies are uncontrolled.</w:t>
    </w:r>
    <w:r w:rsidRPr="00BE2A0D">
      <w:rPr>
        <w:rFonts w:ascii="Calibri" w:eastAsia="Verdana" w:hAnsi="Calibri" w:cs="Calibri"/>
        <w:sz w:val="16"/>
        <w:szCs w:val="16"/>
      </w:rPr>
      <w:tab/>
    </w:r>
    <w:r w:rsidRPr="00BE2A0D">
      <w:rPr>
        <w:rFonts w:ascii="Calibri" w:eastAsia="Verdana" w:hAnsi="Calibri" w:cs="Calibri"/>
        <w:sz w:val="16"/>
        <w:szCs w:val="16"/>
      </w:rPr>
      <w:tab/>
    </w:r>
    <w:r w:rsidRPr="00BE2A0D">
      <w:rPr>
        <w:rFonts w:ascii="Calibri" w:eastAsia="Verdana" w:hAnsi="Calibri" w:cs="Calibri"/>
      </w:rPr>
      <w:t xml:space="preserve">Approved </w:t>
    </w:r>
    <w:r>
      <w:rPr>
        <w:rFonts w:ascii="Calibri" w:eastAsia="Verdana" w:hAnsi="Calibri" w:cs="Calibri"/>
      </w:rPr>
      <w:t>by: Chemistry Supervisor</w:t>
    </w:r>
  </w:p>
  <w:p w14:paraId="3E065977" w14:textId="7A05DABE" w:rsidR="007144E9" w:rsidRDefault="007144E9" w:rsidP="007144E9">
    <w:pPr>
      <w:tabs>
        <w:tab w:val="center" w:pos="4320"/>
        <w:tab w:val="right" w:pos="8640"/>
      </w:tabs>
      <w:spacing w:line="240"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C3E48" w14:textId="77777777" w:rsidR="006C2832" w:rsidRDefault="006C2832" w:rsidP="007144E9">
      <w:pPr>
        <w:pStyle w:val="CaseNo"/>
      </w:pPr>
      <w:r>
        <w:separator/>
      </w:r>
    </w:p>
  </w:footnote>
  <w:footnote w:type="continuationSeparator" w:id="0">
    <w:p w14:paraId="4F4F9E82" w14:textId="77777777" w:rsidR="006C2832" w:rsidRDefault="006C2832" w:rsidP="007144E9">
      <w:pPr>
        <w:pStyle w:val="CaseN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4310" w14:textId="77777777" w:rsidR="000E22FD" w:rsidRPr="001C7B96" w:rsidRDefault="000E22FD" w:rsidP="00B6574D">
    <w:pPr>
      <w:tabs>
        <w:tab w:val="center" w:pos="4680"/>
        <w:tab w:val="right" w:pos="9360"/>
      </w:tabs>
      <w:spacing w:line="240" w:lineRule="auto"/>
      <w:jc w:val="center"/>
      <w:rPr>
        <w:rFonts w:ascii="Calibri" w:eastAsia="Verdana" w:hAnsi="Calibri" w:cs="Calibri"/>
      </w:rPr>
    </w:pPr>
    <w:r w:rsidRPr="001C7B96">
      <w:rPr>
        <w:rFonts w:ascii="Calibri" w:eastAsia="Verdana" w:hAnsi="Calibri" w:cs="Calibri"/>
      </w:rPr>
      <w:t>Alaska Scientific Crime Detection Laboratory</w:t>
    </w:r>
  </w:p>
  <w:p w14:paraId="4C7964E6" w14:textId="4202D33D" w:rsidR="000E22FD" w:rsidRPr="00BE2A0D" w:rsidRDefault="000E22FD" w:rsidP="00B6574D">
    <w:pPr>
      <w:tabs>
        <w:tab w:val="center" w:pos="4680"/>
        <w:tab w:val="right" w:pos="9360"/>
      </w:tabs>
      <w:spacing w:line="240" w:lineRule="auto"/>
      <w:jc w:val="center"/>
      <w:rPr>
        <w:rFonts w:ascii="Calibri" w:eastAsia="Verdana" w:hAnsi="Calibri" w:cs="Calibri"/>
      </w:rPr>
    </w:pPr>
    <w:r>
      <w:rPr>
        <w:rFonts w:ascii="Calibri" w:eastAsia="Verdana" w:hAnsi="Calibri" w:cs="Calibri"/>
      </w:rPr>
      <w:t>Beverage Alcohol Notice of Expert Template</w:t>
    </w:r>
  </w:p>
  <w:p w14:paraId="6820AC36" w14:textId="589EF4AD" w:rsidR="000E22FD" w:rsidRDefault="000E22FD" w:rsidP="00B6574D">
    <w:pPr>
      <w:tabs>
        <w:tab w:val="center" w:pos="4680"/>
        <w:tab w:val="right" w:pos="9360"/>
      </w:tabs>
      <w:spacing w:line="240" w:lineRule="auto"/>
      <w:rPr>
        <w:rFonts w:ascii="Calibri" w:eastAsia="Verdana" w:hAnsi="Calibri" w:cs="Calibri"/>
      </w:rPr>
    </w:pPr>
    <w:r w:rsidRPr="00BE2A0D">
      <w:rPr>
        <w:rFonts w:ascii="Calibri" w:eastAsia="Verdana" w:hAnsi="Calibri" w:cs="Calibri"/>
      </w:rPr>
      <w:t>Version:</w:t>
    </w:r>
    <w:r>
      <w:rPr>
        <w:rFonts w:ascii="Calibri" w:eastAsia="Verdana" w:hAnsi="Calibri" w:cs="Calibri"/>
      </w:rPr>
      <w:t xml:space="preserve"> </w:t>
    </w:r>
    <w:sdt>
      <w:sdtPr>
        <w:rPr>
          <w:rFonts w:ascii="Calibri" w:eastAsia="Verdana" w:hAnsi="Calibri" w:cs="Calibri"/>
        </w:rPr>
        <w:alias w:val="Label"/>
        <w:tag w:val="DLCPolicyLabelValue"/>
        <w:id w:val="-698091469"/>
        <w:lock w:val="contentLocked"/>
        <w:placeholder>
          <w:docPart w:val="61CCAB8135FA444A94CF1E23139937ED"/>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DLCPolicyLabelValue[1]" w:storeItemID="{F89F453E-B130-421A-95C1-FBF7FAFC1DDA}"/>
        <w:text w:multiLine="1"/>
      </w:sdtPr>
      <w:sdtContent>
        <w:r w:rsidR="0082701E">
          <w:rPr>
            <w:rFonts w:ascii="Calibri" w:eastAsia="Verdana" w:hAnsi="Calibri" w:cs="Calibri"/>
          </w:rPr>
          <w:t>2.0</w:t>
        </w:r>
      </w:sdtContent>
    </w:sdt>
    <w:r w:rsidRPr="00BE2A0D">
      <w:rPr>
        <w:rFonts w:ascii="Times New Roman" w:eastAsia="Verdana" w:hAnsi="Times New Roman"/>
      </w:rPr>
      <w:tab/>
    </w:r>
    <w:r w:rsidRPr="00BE2A0D">
      <w:rPr>
        <w:rFonts w:ascii="Times New Roman" w:eastAsia="Verdana" w:hAnsi="Times New Roman"/>
      </w:rPr>
      <w:tab/>
    </w:r>
    <w:r w:rsidRPr="00BE2A0D">
      <w:rPr>
        <w:rFonts w:ascii="Calibri" w:eastAsia="Verdana" w:hAnsi="Calibri" w:cs="Calibri"/>
      </w:rPr>
      <w:t>Effective:</w:t>
    </w:r>
    <w:r w:rsidRPr="00BE2A0D">
      <w:rPr>
        <w:rFonts w:ascii="Times New Roman" w:eastAsia="Verdana" w:hAnsi="Times New Roman"/>
      </w:rPr>
      <w:t xml:space="preserve"> </w:t>
    </w:r>
    <w:sdt>
      <w:sdtPr>
        <w:rPr>
          <w:rFonts w:ascii="Calibri" w:eastAsia="Verdana" w:hAnsi="Calibri" w:cs="Calibri"/>
        </w:rPr>
        <w:alias w:val="Lab Effective Date"/>
        <w:tag w:val="EffectiveDate"/>
        <w:id w:val="718940842"/>
        <w:placeholder>
          <w:docPart w:val="F1FF8B059F02494FA2A9387038346C4B"/>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EffectiveDate[1]" w:storeItemID="{F89F453E-B130-421A-95C1-FBF7FAFC1DDA}"/>
        <w:date w:fullDate="2026-01-05T00:00:00Z">
          <w:dateFormat w:val="M/d/yyyy"/>
          <w:lid w:val="en-US"/>
          <w:storeMappedDataAs w:val="dateTime"/>
          <w:calendar w:val="gregorian"/>
        </w:date>
      </w:sdtPr>
      <w:sdtContent>
        <w:r w:rsidR="004C2275">
          <w:rPr>
            <w:rFonts w:ascii="Calibri" w:eastAsia="Verdana" w:hAnsi="Calibri" w:cs="Calibri"/>
          </w:rPr>
          <w:t>1/5/2026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70D5" w14:textId="77777777" w:rsidR="000E22FD" w:rsidRPr="001C7B96" w:rsidRDefault="000E22FD" w:rsidP="00B6574D">
    <w:pPr>
      <w:tabs>
        <w:tab w:val="center" w:pos="4680"/>
        <w:tab w:val="right" w:pos="9360"/>
      </w:tabs>
      <w:spacing w:line="240" w:lineRule="auto"/>
      <w:jc w:val="center"/>
      <w:rPr>
        <w:rFonts w:ascii="Calibri" w:eastAsia="Verdana" w:hAnsi="Calibri" w:cs="Calibri"/>
      </w:rPr>
    </w:pPr>
    <w:r w:rsidRPr="001C7B96">
      <w:rPr>
        <w:rFonts w:ascii="Calibri" w:eastAsia="Verdana" w:hAnsi="Calibri" w:cs="Calibri"/>
      </w:rPr>
      <w:t>Alaska Scientific Crime Detection Laboratory</w:t>
    </w:r>
  </w:p>
  <w:p w14:paraId="20044D35" w14:textId="2E78240C" w:rsidR="000E22FD" w:rsidRPr="00BE2A0D" w:rsidRDefault="000E22FD" w:rsidP="00B6574D">
    <w:pPr>
      <w:tabs>
        <w:tab w:val="center" w:pos="4680"/>
        <w:tab w:val="right" w:pos="9360"/>
      </w:tabs>
      <w:spacing w:line="240" w:lineRule="auto"/>
      <w:jc w:val="center"/>
      <w:rPr>
        <w:rFonts w:ascii="Calibri" w:eastAsia="Verdana" w:hAnsi="Calibri" w:cs="Calibri"/>
      </w:rPr>
    </w:pPr>
    <w:r>
      <w:rPr>
        <w:rFonts w:ascii="Calibri" w:eastAsia="Verdana" w:hAnsi="Calibri" w:cs="Calibri"/>
      </w:rPr>
      <w:t>Beverage Alcohol Notice of Expert Template</w:t>
    </w:r>
  </w:p>
  <w:p w14:paraId="6012BC13" w14:textId="0DF7AAC4" w:rsidR="000E22FD" w:rsidRDefault="000E22FD" w:rsidP="00B6574D">
    <w:pPr>
      <w:tabs>
        <w:tab w:val="center" w:pos="4680"/>
        <w:tab w:val="right" w:pos="9360"/>
      </w:tabs>
      <w:spacing w:line="240" w:lineRule="auto"/>
      <w:rPr>
        <w:rFonts w:ascii="Calibri" w:eastAsia="Verdana" w:hAnsi="Calibri" w:cs="Calibri"/>
      </w:rPr>
    </w:pPr>
    <w:r w:rsidRPr="00BE2A0D">
      <w:rPr>
        <w:rFonts w:ascii="Calibri" w:eastAsia="Verdana" w:hAnsi="Calibri" w:cs="Calibri"/>
      </w:rPr>
      <w:t>Version:</w:t>
    </w:r>
    <w:r>
      <w:rPr>
        <w:rFonts w:ascii="Calibri" w:eastAsia="Verdana" w:hAnsi="Calibri" w:cs="Calibri"/>
      </w:rPr>
      <w:t xml:space="preserve"> </w:t>
    </w:r>
    <w:sdt>
      <w:sdtPr>
        <w:rPr>
          <w:rFonts w:ascii="Calibri" w:eastAsia="Verdana" w:hAnsi="Calibri" w:cs="Calibri"/>
        </w:rPr>
        <w:alias w:val="Label"/>
        <w:tag w:val="DLCPolicyLabelValue"/>
        <w:id w:val="-1839540692"/>
        <w:lock w:val="contentLocked"/>
        <w:placeholder>
          <w:docPart w:val="19CC00EC5914410BAD8AD2211FA9B1E5"/>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DLCPolicyLabelValue[1]" w:storeItemID="{F89F453E-B130-421A-95C1-FBF7FAFC1DDA}"/>
        <w:text w:multiLine="1"/>
      </w:sdtPr>
      <w:sdtContent>
        <w:r w:rsidR="0082701E">
          <w:rPr>
            <w:rFonts w:ascii="Calibri" w:eastAsia="Verdana" w:hAnsi="Calibri" w:cs="Calibri"/>
          </w:rPr>
          <w:t>2.0</w:t>
        </w:r>
      </w:sdtContent>
    </w:sdt>
    <w:r w:rsidRPr="00BE2A0D">
      <w:rPr>
        <w:rFonts w:ascii="Times New Roman" w:eastAsia="Verdana" w:hAnsi="Times New Roman"/>
      </w:rPr>
      <w:tab/>
    </w:r>
    <w:r w:rsidRPr="00BE2A0D">
      <w:rPr>
        <w:rFonts w:ascii="Times New Roman" w:eastAsia="Verdana" w:hAnsi="Times New Roman"/>
      </w:rPr>
      <w:tab/>
    </w:r>
    <w:r w:rsidRPr="00BE2A0D">
      <w:rPr>
        <w:rFonts w:ascii="Calibri" w:eastAsia="Verdana" w:hAnsi="Calibri" w:cs="Calibri"/>
      </w:rPr>
      <w:t>Effective:</w:t>
    </w:r>
    <w:r w:rsidRPr="00BE2A0D">
      <w:rPr>
        <w:rFonts w:ascii="Times New Roman" w:eastAsia="Verdana" w:hAnsi="Times New Roman"/>
      </w:rPr>
      <w:t xml:space="preserve"> </w:t>
    </w:r>
    <w:sdt>
      <w:sdtPr>
        <w:rPr>
          <w:rFonts w:ascii="Calibri" w:eastAsia="Verdana" w:hAnsi="Calibri" w:cs="Calibri"/>
        </w:rPr>
        <w:alias w:val="Lab Effective Date"/>
        <w:tag w:val="EffectiveDate"/>
        <w:id w:val="894086947"/>
        <w:placeholder>
          <w:docPart w:val="137460FA18264014B79F47B766A36C1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EffectiveDate[1]" w:storeItemID="{F89F453E-B130-421A-95C1-FBF7FAFC1DDA}"/>
        <w:date w:fullDate="2026-01-05T00:00:00Z">
          <w:dateFormat w:val="M/d/yyyy"/>
          <w:lid w:val="en-US"/>
          <w:storeMappedDataAs w:val="dateTime"/>
          <w:calendar w:val="gregorian"/>
        </w:date>
      </w:sdtPr>
      <w:sdtContent>
        <w:r w:rsidR="004C2275">
          <w:rPr>
            <w:rFonts w:ascii="Calibri" w:eastAsia="Verdana" w:hAnsi="Calibri" w:cs="Calibri"/>
          </w:rPr>
          <w:t>1/5/2026</w:t>
        </w:r>
      </w:sdtContent>
    </w:sdt>
  </w:p>
  <w:p w14:paraId="4BEE8313" w14:textId="5C2C8B2A" w:rsidR="007144E9" w:rsidRDefault="006326CF" w:rsidP="007144E9">
    <w:pPr>
      <w:pStyle w:val="Header"/>
      <w:tabs>
        <w:tab w:val="clear" w:pos="4680"/>
        <w:tab w:val="clear" w:pos="9360"/>
        <w:tab w:val="center" w:pos="4800"/>
      </w:tabs>
    </w:pPr>
    <w:r>
      <w:rPr>
        <w:noProof/>
      </w:rPr>
      <mc:AlternateContent>
        <mc:Choice Requires="wps">
          <w:drawing>
            <wp:anchor distT="0" distB="0" distL="114300" distR="114300" simplePos="0" relativeHeight="251661312" behindDoc="0" locked="0" layoutInCell="1" allowOverlap="1" wp14:anchorId="6BE6F14D" wp14:editId="51B9B39E">
              <wp:simplePos x="0" y="0"/>
              <wp:positionH relativeFrom="column">
                <wp:posOffset>-1247775</wp:posOffset>
              </wp:positionH>
              <wp:positionV relativeFrom="paragraph">
                <wp:posOffset>3404235</wp:posOffset>
              </wp:positionV>
              <wp:extent cx="886460" cy="4892040"/>
              <wp:effectExtent l="0" t="381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48920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58197C" w14:textId="77777777" w:rsidR="007144E9" w:rsidRDefault="007144E9" w:rsidP="007144E9">
                          <w:pPr>
                            <w:spacing w:line="240" w:lineRule="auto"/>
                            <w:contextualSpacing w:val="0"/>
                            <w:jc w:val="center"/>
                            <w:rPr>
                              <w:rFonts w:ascii="Times New Roman" w:eastAsia="Calibri" w:hAnsi="Times New Roman"/>
                              <w:szCs w:val="22"/>
                            </w:rPr>
                          </w:pPr>
                          <w:r>
                            <w:rPr>
                              <w:rFonts w:ascii="Times New Roman" w:eastAsia="Calibri" w:hAnsi="Times New Roman"/>
                              <w:b/>
                              <w:szCs w:val="22"/>
                            </w:rPr>
                            <w:t>Department of Law, Criminal Division</w:t>
                          </w:r>
                          <w:r>
                            <w:t xml:space="preserve"> </w:t>
                          </w:r>
                        </w:p>
                        <w:p w14:paraId="56D66444"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310 K St., Suite 520</w:t>
                          </w:r>
                        </w:p>
                        <w:p w14:paraId="79D163B6"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Anchorage, AK 99501</w:t>
                          </w:r>
                        </w:p>
                        <w:p w14:paraId="70EB233E" w14:textId="77777777" w:rsidR="007144E9" w:rsidRPr="00B47C93" w:rsidRDefault="007144E9" w:rsidP="007144E9">
                          <w:pPr>
                            <w:spacing w:line="240" w:lineRule="auto"/>
                            <w:jc w:val="center"/>
                            <w:rPr>
                              <w:b/>
                              <w:sz w:val="16"/>
                              <w:szCs w:val="16"/>
                            </w:rPr>
                          </w:pPr>
                          <w:r w:rsidRPr="000440A7">
                            <w:rPr>
                              <w:rFonts w:ascii="Times New Roman" w:eastAsia="Calibri" w:hAnsi="Times New Roman"/>
                              <w:sz w:val="20"/>
                              <w:szCs w:val="20"/>
                            </w:rPr>
                            <w:t xml:space="preserve">Phone: </w:t>
                          </w:r>
                          <w:r w:rsidRPr="00734F82">
                            <w:rPr>
                              <w:rFonts w:ascii="Times New Roman" w:eastAsia="Calibri" w:hAnsi="Times New Roman"/>
                              <w:sz w:val="20"/>
                              <w:szCs w:val="20"/>
                            </w:rPr>
                            <w:t>(907) 269-6300</w:t>
                          </w:r>
                          <w:r w:rsidRPr="000440A7">
                            <w:rPr>
                              <w:rFonts w:ascii="Times New Roman" w:eastAsia="Calibri" w:hAnsi="Times New Roman"/>
                              <w:sz w:val="20"/>
                              <w:szCs w:val="20"/>
                            </w:rPr>
                            <w:t xml:space="preserve">  </w:t>
                          </w:r>
                          <w:r>
                            <w:rPr>
                              <w:rFonts w:ascii="Times New Roman" w:eastAsia="Calibri" w:hAnsi="Times New Roman"/>
                              <w:sz w:val="20"/>
                              <w:szCs w:val="20"/>
                            </w:rPr>
                            <w:t>Email: lawanchoragedao@alaska.gov</w:t>
                          </w:r>
                          <w:r>
                            <w:t xml:space="preserve">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E6F14D" id="_x0000_t202" coordsize="21600,21600" o:spt="202" path="m,l,21600r21600,l21600,xe">
              <v:stroke joinstyle="miter"/>
              <v:path gradientshapeok="t" o:connecttype="rect"/>
            </v:shapetype>
            <v:shape id="Text Box 4" o:spid="_x0000_s1026" type="#_x0000_t202" style="position:absolute;margin-left:-98.25pt;margin-top:268.05pt;width:69.8pt;height:38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" stroked="f" strokeweight=".5pt">
              <v:textbox style="layout-flow:vertical;mso-layout-flow-alt:bottom-to-top">
                <w:txbxContent>
                  <w:p w14:paraId="2858197C" w14:textId="77777777" w:rsidR="007144E9" w:rsidRDefault="007144E9" w:rsidP="007144E9">
                    <w:pPr>
                      <w:spacing w:line="240" w:lineRule="auto"/>
                      <w:contextualSpacing w:val="0"/>
                      <w:jc w:val="center"/>
                      <w:rPr>
                        <w:rFonts w:ascii="Times New Roman" w:eastAsia="Calibri" w:hAnsi="Times New Roman"/>
                        <w:szCs w:val="22"/>
                      </w:rPr>
                    </w:pPr>
                    <w:r>
                      <w:rPr>
                        <w:rFonts w:ascii="Times New Roman" w:eastAsia="Calibri" w:hAnsi="Times New Roman"/>
                        <w:b/>
                        <w:szCs w:val="22"/>
                      </w:rPr>
                      <w:t>Department of Law, Criminal Division</w:t>
                    </w:r>
                    <w:r>
                      <w:t xml:space="preserve"> </w:t>
                    </w:r>
                  </w:p>
                  <w:p w14:paraId="56D66444"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310 K St., Suite 520</w:t>
                    </w:r>
                  </w:p>
                  <w:p w14:paraId="79D163B6"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Anchorage, AK 99501</w:t>
                    </w:r>
                  </w:p>
                  <w:p w14:paraId="70EB233E" w14:textId="77777777" w:rsidR="007144E9" w:rsidRPr="00B47C93" w:rsidRDefault="007144E9" w:rsidP="007144E9">
                    <w:pPr>
                      <w:spacing w:line="240" w:lineRule="auto"/>
                      <w:jc w:val="center"/>
                      <w:rPr>
                        <w:b/>
                        <w:sz w:val="16"/>
                        <w:szCs w:val="16"/>
                      </w:rPr>
                    </w:pPr>
                    <w:r w:rsidRPr="000440A7">
                      <w:rPr>
                        <w:rFonts w:ascii="Times New Roman" w:eastAsia="Calibri" w:hAnsi="Times New Roman"/>
                        <w:sz w:val="20"/>
                        <w:szCs w:val="20"/>
                      </w:rPr>
                      <w:t xml:space="preserve">Phone: </w:t>
                    </w:r>
                    <w:r w:rsidRPr="00734F82">
                      <w:rPr>
                        <w:rFonts w:ascii="Times New Roman" w:eastAsia="Calibri" w:hAnsi="Times New Roman"/>
                        <w:sz w:val="20"/>
                        <w:szCs w:val="20"/>
                      </w:rPr>
                      <w:t>(907) 269-6300</w:t>
                    </w:r>
                    <w:r w:rsidRPr="000440A7">
                      <w:rPr>
                        <w:rFonts w:ascii="Times New Roman" w:eastAsia="Calibri" w:hAnsi="Times New Roman"/>
                        <w:sz w:val="20"/>
                        <w:szCs w:val="20"/>
                      </w:rPr>
                      <w:t xml:space="preserve">  </w:t>
                    </w:r>
                    <w:r>
                      <w:rPr>
                        <w:rFonts w:ascii="Times New Roman" w:eastAsia="Calibri" w:hAnsi="Times New Roman"/>
                        <w:sz w:val="20"/>
                        <w:szCs w:val="20"/>
                      </w:rPr>
                      <w:t>Email: lawanchoragedao@alaska.gov</w:t>
                    </w:r>
                    <w:r>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5C3F9CE" wp14:editId="352018B5">
              <wp:simplePos x="0" y="0"/>
              <wp:positionH relativeFrom="margin">
                <wp:posOffset>6010275</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EAFD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3.25pt,0" to="473.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9264" behindDoc="0" locked="0" layoutInCell="1" allowOverlap="1" wp14:anchorId="1A531DCB" wp14:editId="4669DC52">
              <wp:simplePos x="0" y="0"/>
              <wp:positionH relativeFrom="margin">
                <wp:posOffset>-596265</wp:posOffset>
              </wp:positionH>
              <wp:positionV relativeFrom="margin">
                <wp:posOffset>-112395</wp:posOffset>
              </wp:positionV>
              <wp:extent cx="457200" cy="9206865"/>
              <wp:effectExtent l="3810" t="1905" r="0" b="190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20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62A41" w14:textId="77777777" w:rsidR="007144E9" w:rsidRDefault="007144E9" w:rsidP="007144E9">
                          <w:pPr>
                            <w:jc w:val="right"/>
                          </w:pPr>
                          <w:r>
                            <w:t>1</w:t>
                          </w:r>
                        </w:p>
                        <w:p w14:paraId="27CFC167" w14:textId="77777777" w:rsidR="007144E9" w:rsidRDefault="007144E9" w:rsidP="007144E9">
                          <w:pPr>
                            <w:jc w:val="right"/>
                          </w:pPr>
                          <w:r>
                            <w:t>2</w:t>
                          </w:r>
                        </w:p>
                        <w:p w14:paraId="683B5253" w14:textId="77777777" w:rsidR="007144E9" w:rsidRDefault="007144E9" w:rsidP="007144E9">
                          <w:pPr>
                            <w:jc w:val="right"/>
                          </w:pPr>
                          <w:r>
                            <w:t>3</w:t>
                          </w:r>
                        </w:p>
                        <w:p w14:paraId="46D2260D" w14:textId="77777777" w:rsidR="007144E9" w:rsidRDefault="007144E9" w:rsidP="007144E9">
                          <w:pPr>
                            <w:jc w:val="right"/>
                          </w:pPr>
                          <w:r>
                            <w:t>4</w:t>
                          </w:r>
                        </w:p>
                        <w:p w14:paraId="070A89C8" w14:textId="77777777" w:rsidR="007144E9" w:rsidRDefault="007144E9" w:rsidP="007144E9">
                          <w:pPr>
                            <w:jc w:val="right"/>
                          </w:pPr>
                          <w:r>
                            <w:t>5</w:t>
                          </w:r>
                        </w:p>
                        <w:p w14:paraId="3A5474F4" w14:textId="77777777" w:rsidR="007144E9" w:rsidRDefault="007144E9" w:rsidP="007144E9">
                          <w:pPr>
                            <w:jc w:val="right"/>
                          </w:pPr>
                          <w:r>
                            <w:t>6</w:t>
                          </w:r>
                        </w:p>
                        <w:p w14:paraId="5517906D" w14:textId="77777777" w:rsidR="007144E9" w:rsidRDefault="007144E9" w:rsidP="007144E9">
                          <w:pPr>
                            <w:jc w:val="right"/>
                          </w:pPr>
                          <w:r>
                            <w:t>7</w:t>
                          </w:r>
                        </w:p>
                        <w:p w14:paraId="040C92FF" w14:textId="77777777" w:rsidR="007144E9" w:rsidRDefault="007144E9" w:rsidP="007144E9">
                          <w:pPr>
                            <w:jc w:val="right"/>
                          </w:pPr>
                          <w:r>
                            <w:t>8</w:t>
                          </w:r>
                        </w:p>
                        <w:p w14:paraId="716FFB9A" w14:textId="77777777" w:rsidR="007144E9" w:rsidRDefault="007144E9" w:rsidP="007144E9">
                          <w:pPr>
                            <w:jc w:val="right"/>
                          </w:pPr>
                          <w:r>
                            <w:t>9</w:t>
                          </w:r>
                        </w:p>
                        <w:p w14:paraId="70144146" w14:textId="77777777" w:rsidR="007144E9" w:rsidRDefault="007144E9" w:rsidP="007144E9">
                          <w:pPr>
                            <w:jc w:val="right"/>
                          </w:pPr>
                          <w:r>
                            <w:t>10</w:t>
                          </w:r>
                        </w:p>
                        <w:p w14:paraId="5418FDDC" w14:textId="77777777" w:rsidR="007144E9" w:rsidRDefault="007144E9" w:rsidP="007144E9">
                          <w:pPr>
                            <w:jc w:val="right"/>
                          </w:pPr>
                          <w:r>
                            <w:t>11</w:t>
                          </w:r>
                        </w:p>
                        <w:p w14:paraId="5DCFBC42" w14:textId="77777777" w:rsidR="007144E9" w:rsidRDefault="007144E9" w:rsidP="007144E9">
                          <w:pPr>
                            <w:jc w:val="right"/>
                          </w:pPr>
                          <w:r>
                            <w:t>12</w:t>
                          </w:r>
                        </w:p>
                        <w:p w14:paraId="057619EE" w14:textId="77777777" w:rsidR="007144E9" w:rsidRDefault="007144E9" w:rsidP="007144E9">
                          <w:pPr>
                            <w:jc w:val="right"/>
                          </w:pPr>
                          <w:r>
                            <w:t>13</w:t>
                          </w:r>
                        </w:p>
                        <w:p w14:paraId="1ECD6CCB" w14:textId="77777777" w:rsidR="007144E9" w:rsidRDefault="007144E9" w:rsidP="007144E9">
                          <w:pPr>
                            <w:jc w:val="right"/>
                          </w:pPr>
                          <w:r>
                            <w:t>14</w:t>
                          </w:r>
                        </w:p>
                        <w:p w14:paraId="49D37D77" w14:textId="77777777" w:rsidR="007144E9" w:rsidRDefault="007144E9" w:rsidP="007144E9">
                          <w:pPr>
                            <w:jc w:val="right"/>
                          </w:pPr>
                          <w:r>
                            <w:t>15</w:t>
                          </w:r>
                        </w:p>
                        <w:p w14:paraId="51811047" w14:textId="77777777" w:rsidR="007144E9" w:rsidRDefault="007144E9" w:rsidP="007144E9">
                          <w:pPr>
                            <w:jc w:val="right"/>
                          </w:pPr>
                          <w:r>
                            <w:t>16</w:t>
                          </w:r>
                        </w:p>
                        <w:p w14:paraId="5F5A49A9" w14:textId="77777777" w:rsidR="007144E9" w:rsidRDefault="007144E9" w:rsidP="007144E9">
                          <w:pPr>
                            <w:jc w:val="right"/>
                          </w:pPr>
                          <w:r>
                            <w:t>17</w:t>
                          </w:r>
                        </w:p>
                        <w:p w14:paraId="25C8B861" w14:textId="77777777" w:rsidR="007144E9" w:rsidRDefault="007144E9" w:rsidP="007144E9">
                          <w:pPr>
                            <w:jc w:val="right"/>
                          </w:pPr>
                          <w:r>
                            <w:t>18</w:t>
                          </w:r>
                        </w:p>
                        <w:p w14:paraId="20562EDE" w14:textId="77777777" w:rsidR="007144E9" w:rsidRDefault="007144E9" w:rsidP="007144E9">
                          <w:pPr>
                            <w:jc w:val="right"/>
                          </w:pPr>
                          <w:r>
                            <w:t>19</w:t>
                          </w:r>
                        </w:p>
                        <w:p w14:paraId="2550B505" w14:textId="77777777" w:rsidR="007144E9" w:rsidRDefault="007144E9" w:rsidP="007144E9">
                          <w:pPr>
                            <w:jc w:val="right"/>
                          </w:pPr>
                          <w:r>
                            <w:t>20</w:t>
                          </w:r>
                        </w:p>
                        <w:p w14:paraId="243D4767" w14:textId="77777777" w:rsidR="007144E9" w:rsidRDefault="007144E9" w:rsidP="007144E9">
                          <w:pPr>
                            <w:jc w:val="right"/>
                          </w:pPr>
                          <w:r>
                            <w:t>21</w:t>
                          </w:r>
                        </w:p>
                        <w:p w14:paraId="5DE8F1F0" w14:textId="77777777" w:rsidR="007144E9" w:rsidRDefault="007144E9" w:rsidP="007144E9">
                          <w:pPr>
                            <w:jc w:val="right"/>
                          </w:pPr>
                          <w:r>
                            <w:t>22</w:t>
                          </w:r>
                        </w:p>
                        <w:p w14:paraId="4C9674E1" w14:textId="77777777" w:rsidR="007144E9" w:rsidRDefault="007144E9" w:rsidP="007144E9">
                          <w:pPr>
                            <w:jc w:val="right"/>
                          </w:pPr>
                          <w:r>
                            <w:t>23</w:t>
                          </w:r>
                        </w:p>
                        <w:p w14:paraId="430EBCC5" w14:textId="77777777" w:rsidR="007144E9" w:rsidRDefault="007144E9" w:rsidP="007144E9">
                          <w:pPr>
                            <w:jc w:val="right"/>
                          </w:pPr>
                          <w:r>
                            <w:t>24</w:t>
                          </w:r>
                        </w:p>
                        <w:p w14:paraId="276CB406" w14:textId="77777777" w:rsidR="007144E9" w:rsidRDefault="007144E9" w:rsidP="007144E9">
                          <w:pPr>
                            <w:jc w:val="right"/>
                          </w:pPr>
                          <w:r>
                            <w:t>25</w:t>
                          </w:r>
                        </w:p>
                        <w:p w14:paraId="10431795" w14:textId="77777777" w:rsidR="007144E9" w:rsidRDefault="007144E9" w:rsidP="007144E9">
                          <w:pPr>
                            <w:jc w:val="right"/>
                          </w:pPr>
                          <w:r>
                            <w:t>26</w:t>
                          </w:r>
                        </w:p>
                        <w:p w14:paraId="78EC7AF4" w14:textId="77777777" w:rsidR="007144E9" w:rsidRDefault="007144E9" w:rsidP="007144E9">
                          <w:pPr>
                            <w:jc w:val="right"/>
                          </w:pPr>
                          <w:r>
                            <w:t>27</w:t>
                          </w:r>
                        </w:p>
                        <w:p w14:paraId="2335DBF4" w14:textId="77777777" w:rsidR="007144E9" w:rsidRDefault="007144E9" w:rsidP="007144E9">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31DCB" id="Text Box 12" o:spid="_x0000_s1027" type="#_x0000_t202" style="position:absolute;margin-left:-46.95pt;margin-top:-8.85pt;width:36pt;height:72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" stroked="f">
              <v:textbox inset="0,0,0,0">
                <w:txbxContent>
                  <w:p w14:paraId="1D462A41" w14:textId="77777777" w:rsidR="007144E9" w:rsidRDefault="007144E9" w:rsidP="007144E9">
                    <w:pPr>
                      <w:jc w:val="right"/>
                    </w:pPr>
                    <w:r>
                      <w:t>1</w:t>
                    </w:r>
                  </w:p>
                  <w:p w14:paraId="27CFC167" w14:textId="77777777" w:rsidR="007144E9" w:rsidRDefault="007144E9" w:rsidP="007144E9">
                    <w:pPr>
                      <w:jc w:val="right"/>
                    </w:pPr>
                    <w:r>
                      <w:t>2</w:t>
                    </w:r>
                  </w:p>
                  <w:p w14:paraId="683B5253" w14:textId="77777777" w:rsidR="007144E9" w:rsidRDefault="007144E9" w:rsidP="007144E9">
                    <w:pPr>
                      <w:jc w:val="right"/>
                    </w:pPr>
                    <w:r>
                      <w:t>3</w:t>
                    </w:r>
                  </w:p>
                  <w:p w14:paraId="46D2260D" w14:textId="77777777" w:rsidR="007144E9" w:rsidRDefault="007144E9" w:rsidP="007144E9">
                    <w:pPr>
                      <w:jc w:val="right"/>
                    </w:pPr>
                    <w:r>
                      <w:t>4</w:t>
                    </w:r>
                  </w:p>
                  <w:p w14:paraId="070A89C8" w14:textId="77777777" w:rsidR="007144E9" w:rsidRDefault="007144E9" w:rsidP="007144E9">
                    <w:pPr>
                      <w:jc w:val="right"/>
                    </w:pPr>
                    <w:r>
                      <w:t>5</w:t>
                    </w:r>
                  </w:p>
                  <w:p w14:paraId="3A5474F4" w14:textId="77777777" w:rsidR="007144E9" w:rsidRDefault="007144E9" w:rsidP="007144E9">
                    <w:pPr>
                      <w:jc w:val="right"/>
                    </w:pPr>
                    <w:r>
                      <w:t>6</w:t>
                    </w:r>
                  </w:p>
                  <w:p w14:paraId="5517906D" w14:textId="77777777" w:rsidR="007144E9" w:rsidRDefault="007144E9" w:rsidP="007144E9">
                    <w:pPr>
                      <w:jc w:val="right"/>
                    </w:pPr>
                    <w:r>
                      <w:t>7</w:t>
                    </w:r>
                  </w:p>
                  <w:p w14:paraId="040C92FF" w14:textId="77777777" w:rsidR="007144E9" w:rsidRDefault="007144E9" w:rsidP="007144E9">
                    <w:pPr>
                      <w:jc w:val="right"/>
                    </w:pPr>
                    <w:r>
                      <w:t>8</w:t>
                    </w:r>
                  </w:p>
                  <w:p w14:paraId="716FFB9A" w14:textId="77777777" w:rsidR="007144E9" w:rsidRDefault="007144E9" w:rsidP="007144E9">
                    <w:pPr>
                      <w:jc w:val="right"/>
                    </w:pPr>
                    <w:r>
                      <w:t>9</w:t>
                    </w:r>
                  </w:p>
                  <w:p w14:paraId="70144146" w14:textId="77777777" w:rsidR="007144E9" w:rsidRDefault="007144E9" w:rsidP="007144E9">
                    <w:pPr>
                      <w:jc w:val="right"/>
                    </w:pPr>
                    <w:r>
                      <w:t>10</w:t>
                    </w:r>
                  </w:p>
                  <w:p w14:paraId="5418FDDC" w14:textId="77777777" w:rsidR="007144E9" w:rsidRDefault="007144E9" w:rsidP="007144E9">
                    <w:pPr>
                      <w:jc w:val="right"/>
                    </w:pPr>
                    <w:r>
                      <w:t>11</w:t>
                    </w:r>
                  </w:p>
                  <w:p w14:paraId="5DCFBC42" w14:textId="77777777" w:rsidR="007144E9" w:rsidRDefault="007144E9" w:rsidP="007144E9">
                    <w:pPr>
                      <w:jc w:val="right"/>
                    </w:pPr>
                    <w:r>
                      <w:t>12</w:t>
                    </w:r>
                  </w:p>
                  <w:p w14:paraId="057619EE" w14:textId="77777777" w:rsidR="007144E9" w:rsidRDefault="007144E9" w:rsidP="007144E9">
                    <w:pPr>
                      <w:jc w:val="right"/>
                    </w:pPr>
                    <w:r>
                      <w:t>13</w:t>
                    </w:r>
                  </w:p>
                  <w:p w14:paraId="1ECD6CCB" w14:textId="77777777" w:rsidR="007144E9" w:rsidRDefault="007144E9" w:rsidP="007144E9">
                    <w:pPr>
                      <w:jc w:val="right"/>
                    </w:pPr>
                    <w:r>
                      <w:t>14</w:t>
                    </w:r>
                  </w:p>
                  <w:p w14:paraId="49D37D77" w14:textId="77777777" w:rsidR="007144E9" w:rsidRDefault="007144E9" w:rsidP="007144E9">
                    <w:pPr>
                      <w:jc w:val="right"/>
                    </w:pPr>
                    <w:r>
                      <w:t>15</w:t>
                    </w:r>
                  </w:p>
                  <w:p w14:paraId="51811047" w14:textId="77777777" w:rsidR="007144E9" w:rsidRDefault="007144E9" w:rsidP="007144E9">
                    <w:pPr>
                      <w:jc w:val="right"/>
                    </w:pPr>
                    <w:r>
                      <w:t>16</w:t>
                    </w:r>
                  </w:p>
                  <w:p w14:paraId="5F5A49A9" w14:textId="77777777" w:rsidR="007144E9" w:rsidRDefault="007144E9" w:rsidP="007144E9">
                    <w:pPr>
                      <w:jc w:val="right"/>
                    </w:pPr>
                    <w:r>
                      <w:t>17</w:t>
                    </w:r>
                  </w:p>
                  <w:p w14:paraId="25C8B861" w14:textId="77777777" w:rsidR="007144E9" w:rsidRDefault="007144E9" w:rsidP="007144E9">
                    <w:pPr>
                      <w:jc w:val="right"/>
                    </w:pPr>
                    <w:r>
                      <w:t>18</w:t>
                    </w:r>
                  </w:p>
                  <w:p w14:paraId="20562EDE" w14:textId="77777777" w:rsidR="007144E9" w:rsidRDefault="007144E9" w:rsidP="007144E9">
                    <w:pPr>
                      <w:jc w:val="right"/>
                    </w:pPr>
                    <w:r>
                      <w:t>19</w:t>
                    </w:r>
                  </w:p>
                  <w:p w14:paraId="2550B505" w14:textId="77777777" w:rsidR="007144E9" w:rsidRDefault="007144E9" w:rsidP="007144E9">
                    <w:pPr>
                      <w:jc w:val="right"/>
                    </w:pPr>
                    <w:r>
                      <w:t>20</w:t>
                    </w:r>
                  </w:p>
                  <w:p w14:paraId="243D4767" w14:textId="77777777" w:rsidR="007144E9" w:rsidRDefault="007144E9" w:rsidP="007144E9">
                    <w:pPr>
                      <w:jc w:val="right"/>
                    </w:pPr>
                    <w:r>
                      <w:t>21</w:t>
                    </w:r>
                  </w:p>
                  <w:p w14:paraId="5DE8F1F0" w14:textId="77777777" w:rsidR="007144E9" w:rsidRDefault="007144E9" w:rsidP="007144E9">
                    <w:pPr>
                      <w:jc w:val="right"/>
                    </w:pPr>
                    <w:r>
                      <w:t>22</w:t>
                    </w:r>
                  </w:p>
                  <w:p w14:paraId="4C9674E1" w14:textId="77777777" w:rsidR="007144E9" w:rsidRDefault="007144E9" w:rsidP="007144E9">
                    <w:pPr>
                      <w:jc w:val="right"/>
                    </w:pPr>
                    <w:r>
                      <w:t>23</w:t>
                    </w:r>
                  </w:p>
                  <w:p w14:paraId="430EBCC5" w14:textId="77777777" w:rsidR="007144E9" w:rsidRDefault="007144E9" w:rsidP="007144E9">
                    <w:pPr>
                      <w:jc w:val="right"/>
                    </w:pPr>
                    <w:r>
                      <w:t>24</w:t>
                    </w:r>
                  </w:p>
                  <w:p w14:paraId="276CB406" w14:textId="77777777" w:rsidR="007144E9" w:rsidRDefault="007144E9" w:rsidP="007144E9">
                    <w:pPr>
                      <w:jc w:val="right"/>
                    </w:pPr>
                    <w:r>
                      <w:t>25</w:t>
                    </w:r>
                  </w:p>
                  <w:p w14:paraId="10431795" w14:textId="77777777" w:rsidR="007144E9" w:rsidRDefault="007144E9" w:rsidP="007144E9">
                    <w:pPr>
                      <w:jc w:val="right"/>
                    </w:pPr>
                    <w:r>
                      <w:t>26</w:t>
                    </w:r>
                  </w:p>
                  <w:p w14:paraId="78EC7AF4" w14:textId="77777777" w:rsidR="007144E9" w:rsidRDefault="007144E9" w:rsidP="007144E9">
                    <w:pPr>
                      <w:jc w:val="right"/>
                    </w:pPr>
                    <w:r>
                      <w:t>27</w:t>
                    </w:r>
                  </w:p>
                  <w:p w14:paraId="2335DBF4" w14:textId="77777777" w:rsidR="007144E9" w:rsidRDefault="007144E9" w:rsidP="007144E9">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7216" behindDoc="0" locked="0" layoutInCell="1" allowOverlap="1" wp14:anchorId="01AAB2F1" wp14:editId="7A24AB20">
              <wp:simplePos x="0" y="0"/>
              <wp:positionH relativeFrom="margin">
                <wp:posOffset>-74930</wp:posOffset>
              </wp:positionH>
              <wp:positionV relativeFrom="page">
                <wp:posOffset>0</wp:posOffset>
              </wp:positionV>
              <wp:extent cx="0" cy="10058400"/>
              <wp:effectExtent l="10795" t="9525" r="825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E09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9pt,0" to="-5.9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0" allowOverlap="1" wp14:anchorId="0C9F71E4" wp14:editId="234BF6D8">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ACE00"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21"/>
    <w:multiLevelType w:val="hybridMultilevel"/>
    <w:tmpl w:val="B5783BFE"/>
    <w:lvl w:ilvl="0" w:tplc="3D6A8474">
      <w:start w:val="1"/>
      <w:numFmt w:val="decimal"/>
      <w:lvlText w:val="%1."/>
      <w:lvlJc w:val="left"/>
      <w:pPr>
        <w:ind w:left="720" w:hanging="360"/>
      </w:pPr>
    </w:lvl>
    <w:lvl w:ilvl="1" w:tplc="D310AE98" w:tentative="1">
      <w:start w:val="1"/>
      <w:numFmt w:val="lowerLetter"/>
      <w:lvlText w:val="%2."/>
      <w:lvlJc w:val="left"/>
      <w:pPr>
        <w:ind w:left="1440" w:hanging="360"/>
      </w:pPr>
    </w:lvl>
    <w:lvl w:ilvl="2" w:tplc="B3460E3A" w:tentative="1">
      <w:start w:val="1"/>
      <w:numFmt w:val="lowerRoman"/>
      <w:lvlText w:val="%3."/>
      <w:lvlJc w:val="right"/>
      <w:pPr>
        <w:ind w:left="2160" w:hanging="180"/>
      </w:pPr>
    </w:lvl>
    <w:lvl w:ilvl="3" w:tplc="3700424C" w:tentative="1">
      <w:start w:val="1"/>
      <w:numFmt w:val="decimal"/>
      <w:lvlText w:val="%4."/>
      <w:lvlJc w:val="left"/>
      <w:pPr>
        <w:ind w:left="2880" w:hanging="360"/>
      </w:pPr>
    </w:lvl>
    <w:lvl w:ilvl="4" w:tplc="BCA6B120" w:tentative="1">
      <w:start w:val="1"/>
      <w:numFmt w:val="lowerLetter"/>
      <w:lvlText w:val="%5."/>
      <w:lvlJc w:val="left"/>
      <w:pPr>
        <w:ind w:left="3600" w:hanging="360"/>
      </w:pPr>
    </w:lvl>
    <w:lvl w:ilvl="5" w:tplc="C1EAA898" w:tentative="1">
      <w:start w:val="1"/>
      <w:numFmt w:val="lowerRoman"/>
      <w:lvlText w:val="%6."/>
      <w:lvlJc w:val="right"/>
      <w:pPr>
        <w:ind w:left="4320" w:hanging="180"/>
      </w:pPr>
    </w:lvl>
    <w:lvl w:ilvl="6" w:tplc="81C4E47C" w:tentative="1">
      <w:start w:val="1"/>
      <w:numFmt w:val="decimal"/>
      <w:lvlText w:val="%7."/>
      <w:lvlJc w:val="left"/>
      <w:pPr>
        <w:ind w:left="5040" w:hanging="360"/>
      </w:pPr>
    </w:lvl>
    <w:lvl w:ilvl="7" w:tplc="EEEA4EA0" w:tentative="1">
      <w:start w:val="1"/>
      <w:numFmt w:val="lowerLetter"/>
      <w:lvlText w:val="%8."/>
      <w:lvlJc w:val="left"/>
      <w:pPr>
        <w:ind w:left="5760" w:hanging="360"/>
      </w:pPr>
    </w:lvl>
    <w:lvl w:ilvl="8" w:tplc="D6FC23A2" w:tentative="1">
      <w:start w:val="1"/>
      <w:numFmt w:val="lowerRoman"/>
      <w:lvlText w:val="%9."/>
      <w:lvlJc w:val="right"/>
      <w:pPr>
        <w:ind w:left="6480" w:hanging="180"/>
      </w:pPr>
    </w:lvl>
  </w:abstractNum>
  <w:abstractNum w:abstractNumId="1" w15:restartNumberingAfterBreak="0">
    <w:nsid w:val="06407E50"/>
    <w:multiLevelType w:val="hybridMultilevel"/>
    <w:tmpl w:val="D256B124"/>
    <w:lvl w:ilvl="0" w:tplc="3F18DD44">
      <w:start w:val="1"/>
      <w:numFmt w:val="upperRoman"/>
      <w:lvlText w:val="%1."/>
      <w:lvlJc w:val="left"/>
      <w:pPr>
        <w:tabs>
          <w:tab w:val="num" w:pos="1080"/>
        </w:tabs>
        <w:ind w:left="1080" w:hanging="720"/>
      </w:pPr>
      <w:rPr>
        <w:rFonts w:hint="default"/>
      </w:rPr>
    </w:lvl>
    <w:lvl w:ilvl="1" w:tplc="F7A2C6CC" w:tentative="1">
      <w:start w:val="1"/>
      <w:numFmt w:val="lowerLetter"/>
      <w:lvlText w:val="%2."/>
      <w:lvlJc w:val="left"/>
      <w:pPr>
        <w:tabs>
          <w:tab w:val="num" w:pos="1440"/>
        </w:tabs>
        <w:ind w:left="1440" w:hanging="360"/>
      </w:pPr>
    </w:lvl>
    <w:lvl w:ilvl="2" w:tplc="F752C4FA" w:tentative="1">
      <w:start w:val="1"/>
      <w:numFmt w:val="lowerRoman"/>
      <w:lvlText w:val="%3."/>
      <w:lvlJc w:val="right"/>
      <w:pPr>
        <w:tabs>
          <w:tab w:val="num" w:pos="2160"/>
        </w:tabs>
        <w:ind w:left="2160" w:hanging="180"/>
      </w:pPr>
    </w:lvl>
    <w:lvl w:ilvl="3" w:tplc="458808F8" w:tentative="1">
      <w:start w:val="1"/>
      <w:numFmt w:val="decimal"/>
      <w:lvlText w:val="%4."/>
      <w:lvlJc w:val="left"/>
      <w:pPr>
        <w:tabs>
          <w:tab w:val="num" w:pos="2880"/>
        </w:tabs>
        <w:ind w:left="2880" w:hanging="360"/>
      </w:pPr>
    </w:lvl>
    <w:lvl w:ilvl="4" w:tplc="4DF66BE6" w:tentative="1">
      <w:start w:val="1"/>
      <w:numFmt w:val="lowerLetter"/>
      <w:lvlText w:val="%5."/>
      <w:lvlJc w:val="left"/>
      <w:pPr>
        <w:tabs>
          <w:tab w:val="num" w:pos="3600"/>
        </w:tabs>
        <w:ind w:left="3600" w:hanging="360"/>
      </w:pPr>
    </w:lvl>
    <w:lvl w:ilvl="5" w:tplc="ADC27E6E" w:tentative="1">
      <w:start w:val="1"/>
      <w:numFmt w:val="lowerRoman"/>
      <w:lvlText w:val="%6."/>
      <w:lvlJc w:val="right"/>
      <w:pPr>
        <w:tabs>
          <w:tab w:val="num" w:pos="4320"/>
        </w:tabs>
        <w:ind w:left="4320" w:hanging="180"/>
      </w:pPr>
    </w:lvl>
    <w:lvl w:ilvl="6" w:tplc="C362369C" w:tentative="1">
      <w:start w:val="1"/>
      <w:numFmt w:val="decimal"/>
      <w:lvlText w:val="%7."/>
      <w:lvlJc w:val="left"/>
      <w:pPr>
        <w:tabs>
          <w:tab w:val="num" w:pos="5040"/>
        </w:tabs>
        <w:ind w:left="5040" w:hanging="360"/>
      </w:pPr>
    </w:lvl>
    <w:lvl w:ilvl="7" w:tplc="721E52EE" w:tentative="1">
      <w:start w:val="1"/>
      <w:numFmt w:val="lowerLetter"/>
      <w:lvlText w:val="%8."/>
      <w:lvlJc w:val="left"/>
      <w:pPr>
        <w:tabs>
          <w:tab w:val="num" w:pos="5760"/>
        </w:tabs>
        <w:ind w:left="5760" w:hanging="360"/>
      </w:pPr>
    </w:lvl>
    <w:lvl w:ilvl="8" w:tplc="F1DA0360" w:tentative="1">
      <w:start w:val="1"/>
      <w:numFmt w:val="lowerRoman"/>
      <w:lvlText w:val="%9."/>
      <w:lvlJc w:val="right"/>
      <w:pPr>
        <w:tabs>
          <w:tab w:val="num" w:pos="6480"/>
        </w:tabs>
        <w:ind w:left="6480" w:hanging="180"/>
      </w:pPr>
    </w:lvl>
  </w:abstractNum>
  <w:abstractNum w:abstractNumId="2" w15:restartNumberingAfterBreak="0">
    <w:nsid w:val="06E81A32"/>
    <w:multiLevelType w:val="hybridMultilevel"/>
    <w:tmpl w:val="3482E0C8"/>
    <w:lvl w:ilvl="0" w:tplc="250E115E">
      <w:start w:val="1"/>
      <w:numFmt w:val="decimal"/>
      <w:lvlText w:val="%1."/>
      <w:lvlJc w:val="left"/>
      <w:pPr>
        <w:ind w:left="720" w:hanging="360"/>
      </w:pPr>
    </w:lvl>
    <w:lvl w:ilvl="1" w:tplc="9D52C4A6" w:tentative="1">
      <w:start w:val="1"/>
      <w:numFmt w:val="lowerLetter"/>
      <w:lvlText w:val="%2."/>
      <w:lvlJc w:val="left"/>
      <w:pPr>
        <w:ind w:left="1440" w:hanging="360"/>
      </w:pPr>
    </w:lvl>
    <w:lvl w:ilvl="2" w:tplc="99DAD632" w:tentative="1">
      <w:start w:val="1"/>
      <w:numFmt w:val="lowerRoman"/>
      <w:lvlText w:val="%3."/>
      <w:lvlJc w:val="right"/>
      <w:pPr>
        <w:ind w:left="2160" w:hanging="180"/>
      </w:pPr>
    </w:lvl>
    <w:lvl w:ilvl="3" w:tplc="CD1A05DA" w:tentative="1">
      <w:start w:val="1"/>
      <w:numFmt w:val="decimal"/>
      <w:lvlText w:val="%4."/>
      <w:lvlJc w:val="left"/>
      <w:pPr>
        <w:ind w:left="2880" w:hanging="360"/>
      </w:pPr>
    </w:lvl>
    <w:lvl w:ilvl="4" w:tplc="B5842CC8" w:tentative="1">
      <w:start w:val="1"/>
      <w:numFmt w:val="lowerLetter"/>
      <w:lvlText w:val="%5."/>
      <w:lvlJc w:val="left"/>
      <w:pPr>
        <w:ind w:left="3600" w:hanging="360"/>
      </w:pPr>
    </w:lvl>
    <w:lvl w:ilvl="5" w:tplc="5D586594" w:tentative="1">
      <w:start w:val="1"/>
      <w:numFmt w:val="lowerRoman"/>
      <w:lvlText w:val="%6."/>
      <w:lvlJc w:val="right"/>
      <w:pPr>
        <w:ind w:left="4320" w:hanging="180"/>
      </w:pPr>
    </w:lvl>
    <w:lvl w:ilvl="6" w:tplc="405C8B7A" w:tentative="1">
      <w:start w:val="1"/>
      <w:numFmt w:val="decimal"/>
      <w:lvlText w:val="%7."/>
      <w:lvlJc w:val="left"/>
      <w:pPr>
        <w:ind w:left="5040" w:hanging="360"/>
      </w:pPr>
    </w:lvl>
    <w:lvl w:ilvl="7" w:tplc="4D1233B2" w:tentative="1">
      <w:start w:val="1"/>
      <w:numFmt w:val="lowerLetter"/>
      <w:lvlText w:val="%8."/>
      <w:lvlJc w:val="left"/>
      <w:pPr>
        <w:ind w:left="5760" w:hanging="360"/>
      </w:pPr>
    </w:lvl>
    <w:lvl w:ilvl="8" w:tplc="A2E4A07E" w:tentative="1">
      <w:start w:val="1"/>
      <w:numFmt w:val="lowerRoman"/>
      <w:lvlText w:val="%9."/>
      <w:lvlJc w:val="right"/>
      <w:pPr>
        <w:ind w:left="6480" w:hanging="180"/>
      </w:pPr>
    </w:lvl>
  </w:abstractNum>
  <w:abstractNum w:abstractNumId="3" w15:restartNumberingAfterBreak="0">
    <w:nsid w:val="0C490FBD"/>
    <w:multiLevelType w:val="hybridMultilevel"/>
    <w:tmpl w:val="D19CEA7A"/>
    <w:lvl w:ilvl="0" w:tplc="FE9081E6">
      <w:start w:val="1"/>
      <w:numFmt w:val="bullet"/>
      <w:lvlText w:val=""/>
      <w:lvlJc w:val="left"/>
      <w:pPr>
        <w:ind w:left="720" w:hanging="360"/>
      </w:pPr>
      <w:rPr>
        <w:rFonts w:ascii="Symbol" w:hAnsi="Symbol" w:hint="default"/>
      </w:rPr>
    </w:lvl>
    <w:lvl w:ilvl="1" w:tplc="B4F4A5C2" w:tentative="1">
      <w:start w:val="1"/>
      <w:numFmt w:val="bullet"/>
      <w:lvlText w:val="o"/>
      <w:lvlJc w:val="left"/>
      <w:pPr>
        <w:ind w:left="1440" w:hanging="360"/>
      </w:pPr>
      <w:rPr>
        <w:rFonts w:ascii="Courier New" w:hAnsi="Courier New" w:cs="Courier New" w:hint="default"/>
      </w:rPr>
    </w:lvl>
    <w:lvl w:ilvl="2" w:tplc="B10231F0" w:tentative="1">
      <w:start w:val="1"/>
      <w:numFmt w:val="bullet"/>
      <w:lvlText w:val=""/>
      <w:lvlJc w:val="left"/>
      <w:pPr>
        <w:ind w:left="2160" w:hanging="360"/>
      </w:pPr>
      <w:rPr>
        <w:rFonts w:ascii="Wingdings" w:hAnsi="Wingdings" w:hint="default"/>
      </w:rPr>
    </w:lvl>
    <w:lvl w:ilvl="3" w:tplc="4FDAF540" w:tentative="1">
      <w:start w:val="1"/>
      <w:numFmt w:val="bullet"/>
      <w:lvlText w:val=""/>
      <w:lvlJc w:val="left"/>
      <w:pPr>
        <w:ind w:left="2880" w:hanging="360"/>
      </w:pPr>
      <w:rPr>
        <w:rFonts w:ascii="Symbol" w:hAnsi="Symbol" w:hint="default"/>
      </w:rPr>
    </w:lvl>
    <w:lvl w:ilvl="4" w:tplc="214A71E4" w:tentative="1">
      <w:start w:val="1"/>
      <w:numFmt w:val="bullet"/>
      <w:lvlText w:val="o"/>
      <w:lvlJc w:val="left"/>
      <w:pPr>
        <w:ind w:left="3600" w:hanging="360"/>
      </w:pPr>
      <w:rPr>
        <w:rFonts w:ascii="Courier New" w:hAnsi="Courier New" w:cs="Courier New" w:hint="default"/>
      </w:rPr>
    </w:lvl>
    <w:lvl w:ilvl="5" w:tplc="BE683EB2" w:tentative="1">
      <w:start w:val="1"/>
      <w:numFmt w:val="bullet"/>
      <w:lvlText w:val=""/>
      <w:lvlJc w:val="left"/>
      <w:pPr>
        <w:ind w:left="4320" w:hanging="360"/>
      </w:pPr>
      <w:rPr>
        <w:rFonts w:ascii="Wingdings" w:hAnsi="Wingdings" w:hint="default"/>
      </w:rPr>
    </w:lvl>
    <w:lvl w:ilvl="6" w:tplc="80B8A206" w:tentative="1">
      <w:start w:val="1"/>
      <w:numFmt w:val="bullet"/>
      <w:lvlText w:val=""/>
      <w:lvlJc w:val="left"/>
      <w:pPr>
        <w:ind w:left="5040" w:hanging="360"/>
      </w:pPr>
      <w:rPr>
        <w:rFonts w:ascii="Symbol" w:hAnsi="Symbol" w:hint="default"/>
      </w:rPr>
    </w:lvl>
    <w:lvl w:ilvl="7" w:tplc="4950DA68" w:tentative="1">
      <w:start w:val="1"/>
      <w:numFmt w:val="bullet"/>
      <w:lvlText w:val="o"/>
      <w:lvlJc w:val="left"/>
      <w:pPr>
        <w:ind w:left="5760" w:hanging="360"/>
      </w:pPr>
      <w:rPr>
        <w:rFonts w:ascii="Courier New" w:hAnsi="Courier New" w:cs="Courier New" w:hint="default"/>
      </w:rPr>
    </w:lvl>
    <w:lvl w:ilvl="8" w:tplc="5172010E" w:tentative="1">
      <w:start w:val="1"/>
      <w:numFmt w:val="bullet"/>
      <w:lvlText w:val=""/>
      <w:lvlJc w:val="left"/>
      <w:pPr>
        <w:ind w:left="6480" w:hanging="360"/>
      </w:pPr>
      <w:rPr>
        <w:rFonts w:ascii="Wingdings" w:hAnsi="Wingdings" w:hint="default"/>
      </w:rPr>
    </w:lvl>
  </w:abstractNum>
  <w:abstractNum w:abstractNumId="4" w15:restartNumberingAfterBreak="0">
    <w:nsid w:val="126F70BC"/>
    <w:multiLevelType w:val="hybridMultilevel"/>
    <w:tmpl w:val="87649F8E"/>
    <w:lvl w:ilvl="0" w:tplc="C5EEB1C8">
      <w:start w:val="2"/>
      <w:numFmt w:val="decimal"/>
      <w:lvlText w:val="%1."/>
      <w:lvlJc w:val="left"/>
      <w:pPr>
        <w:ind w:left="1800" w:hanging="360"/>
      </w:pPr>
      <w:rPr>
        <w:rFonts w:hint="default"/>
      </w:rPr>
    </w:lvl>
    <w:lvl w:ilvl="1" w:tplc="D8780758" w:tentative="1">
      <w:start w:val="1"/>
      <w:numFmt w:val="lowerLetter"/>
      <w:lvlText w:val="%2."/>
      <w:lvlJc w:val="left"/>
      <w:pPr>
        <w:ind w:left="2520" w:hanging="360"/>
      </w:pPr>
    </w:lvl>
    <w:lvl w:ilvl="2" w:tplc="209E9000" w:tentative="1">
      <w:start w:val="1"/>
      <w:numFmt w:val="lowerRoman"/>
      <w:lvlText w:val="%3."/>
      <w:lvlJc w:val="right"/>
      <w:pPr>
        <w:ind w:left="3240" w:hanging="180"/>
      </w:pPr>
    </w:lvl>
    <w:lvl w:ilvl="3" w:tplc="CCFEB2F8" w:tentative="1">
      <w:start w:val="1"/>
      <w:numFmt w:val="decimal"/>
      <w:lvlText w:val="%4."/>
      <w:lvlJc w:val="left"/>
      <w:pPr>
        <w:ind w:left="3960" w:hanging="360"/>
      </w:pPr>
    </w:lvl>
    <w:lvl w:ilvl="4" w:tplc="4CCE06FE" w:tentative="1">
      <w:start w:val="1"/>
      <w:numFmt w:val="lowerLetter"/>
      <w:lvlText w:val="%5."/>
      <w:lvlJc w:val="left"/>
      <w:pPr>
        <w:ind w:left="4680" w:hanging="360"/>
      </w:pPr>
    </w:lvl>
    <w:lvl w:ilvl="5" w:tplc="8E86455E" w:tentative="1">
      <w:start w:val="1"/>
      <w:numFmt w:val="lowerRoman"/>
      <w:lvlText w:val="%6."/>
      <w:lvlJc w:val="right"/>
      <w:pPr>
        <w:ind w:left="5400" w:hanging="180"/>
      </w:pPr>
    </w:lvl>
    <w:lvl w:ilvl="6" w:tplc="92789026" w:tentative="1">
      <w:start w:val="1"/>
      <w:numFmt w:val="decimal"/>
      <w:lvlText w:val="%7."/>
      <w:lvlJc w:val="left"/>
      <w:pPr>
        <w:ind w:left="6120" w:hanging="360"/>
      </w:pPr>
    </w:lvl>
    <w:lvl w:ilvl="7" w:tplc="967C9D98" w:tentative="1">
      <w:start w:val="1"/>
      <w:numFmt w:val="lowerLetter"/>
      <w:lvlText w:val="%8."/>
      <w:lvlJc w:val="left"/>
      <w:pPr>
        <w:ind w:left="6840" w:hanging="360"/>
      </w:pPr>
    </w:lvl>
    <w:lvl w:ilvl="8" w:tplc="7E4A6022" w:tentative="1">
      <w:start w:val="1"/>
      <w:numFmt w:val="lowerRoman"/>
      <w:lvlText w:val="%9."/>
      <w:lvlJc w:val="right"/>
      <w:pPr>
        <w:ind w:left="7560" w:hanging="180"/>
      </w:pPr>
    </w:lvl>
  </w:abstractNum>
  <w:abstractNum w:abstractNumId="5" w15:restartNumberingAfterBreak="0">
    <w:nsid w:val="12A16E5A"/>
    <w:multiLevelType w:val="hybridMultilevel"/>
    <w:tmpl w:val="928809E8"/>
    <w:lvl w:ilvl="0" w:tplc="77464BE8">
      <w:start w:val="1"/>
      <w:numFmt w:val="decimal"/>
      <w:lvlText w:val="%1."/>
      <w:lvlJc w:val="left"/>
      <w:pPr>
        <w:tabs>
          <w:tab w:val="num" w:pos="720"/>
        </w:tabs>
        <w:ind w:left="720" w:hanging="360"/>
      </w:pPr>
    </w:lvl>
    <w:lvl w:ilvl="1" w:tplc="7F72D372" w:tentative="1">
      <w:start w:val="1"/>
      <w:numFmt w:val="lowerLetter"/>
      <w:lvlText w:val="%2."/>
      <w:lvlJc w:val="left"/>
      <w:pPr>
        <w:tabs>
          <w:tab w:val="num" w:pos="1440"/>
        </w:tabs>
        <w:ind w:left="1440" w:hanging="360"/>
      </w:pPr>
    </w:lvl>
    <w:lvl w:ilvl="2" w:tplc="482890A0" w:tentative="1">
      <w:start w:val="1"/>
      <w:numFmt w:val="lowerRoman"/>
      <w:lvlText w:val="%3."/>
      <w:lvlJc w:val="right"/>
      <w:pPr>
        <w:tabs>
          <w:tab w:val="num" w:pos="2160"/>
        </w:tabs>
        <w:ind w:left="2160" w:hanging="180"/>
      </w:pPr>
    </w:lvl>
    <w:lvl w:ilvl="3" w:tplc="E6725B20" w:tentative="1">
      <w:start w:val="1"/>
      <w:numFmt w:val="decimal"/>
      <w:lvlText w:val="%4."/>
      <w:lvlJc w:val="left"/>
      <w:pPr>
        <w:tabs>
          <w:tab w:val="num" w:pos="2880"/>
        </w:tabs>
        <w:ind w:left="2880" w:hanging="360"/>
      </w:pPr>
    </w:lvl>
    <w:lvl w:ilvl="4" w:tplc="4C24683E" w:tentative="1">
      <w:start w:val="1"/>
      <w:numFmt w:val="lowerLetter"/>
      <w:lvlText w:val="%5."/>
      <w:lvlJc w:val="left"/>
      <w:pPr>
        <w:tabs>
          <w:tab w:val="num" w:pos="3600"/>
        </w:tabs>
        <w:ind w:left="3600" w:hanging="360"/>
      </w:pPr>
    </w:lvl>
    <w:lvl w:ilvl="5" w:tplc="87205FAC" w:tentative="1">
      <w:start w:val="1"/>
      <w:numFmt w:val="lowerRoman"/>
      <w:lvlText w:val="%6."/>
      <w:lvlJc w:val="right"/>
      <w:pPr>
        <w:tabs>
          <w:tab w:val="num" w:pos="4320"/>
        </w:tabs>
        <w:ind w:left="4320" w:hanging="180"/>
      </w:pPr>
    </w:lvl>
    <w:lvl w:ilvl="6" w:tplc="CEF04178" w:tentative="1">
      <w:start w:val="1"/>
      <w:numFmt w:val="decimal"/>
      <w:lvlText w:val="%7."/>
      <w:lvlJc w:val="left"/>
      <w:pPr>
        <w:tabs>
          <w:tab w:val="num" w:pos="5040"/>
        </w:tabs>
        <w:ind w:left="5040" w:hanging="360"/>
      </w:pPr>
    </w:lvl>
    <w:lvl w:ilvl="7" w:tplc="E424E6BE" w:tentative="1">
      <w:start w:val="1"/>
      <w:numFmt w:val="lowerLetter"/>
      <w:lvlText w:val="%8."/>
      <w:lvlJc w:val="left"/>
      <w:pPr>
        <w:tabs>
          <w:tab w:val="num" w:pos="5760"/>
        </w:tabs>
        <w:ind w:left="5760" w:hanging="360"/>
      </w:pPr>
    </w:lvl>
    <w:lvl w:ilvl="8" w:tplc="C8700482" w:tentative="1">
      <w:start w:val="1"/>
      <w:numFmt w:val="lowerRoman"/>
      <w:lvlText w:val="%9."/>
      <w:lvlJc w:val="right"/>
      <w:pPr>
        <w:tabs>
          <w:tab w:val="num" w:pos="6480"/>
        </w:tabs>
        <w:ind w:left="6480" w:hanging="180"/>
      </w:pPr>
    </w:lvl>
  </w:abstractNum>
  <w:abstractNum w:abstractNumId="6" w15:restartNumberingAfterBreak="0">
    <w:nsid w:val="23F240FF"/>
    <w:multiLevelType w:val="hybridMultilevel"/>
    <w:tmpl w:val="FEF49BD4"/>
    <w:lvl w:ilvl="0" w:tplc="A32C4CB4">
      <w:start w:val="1"/>
      <w:numFmt w:val="decimal"/>
      <w:lvlText w:val="%1."/>
      <w:lvlJc w:val="left"/>
      <w:pPr>
        <w:tabs>
          <w:tab w:val="num" w:pos="720"/>
        </w:tabs>
        <w:ind w:left="720" w:hanging="360"/>
      </w:pPr>
      <w:rPr>
        <w:b/>
      </w:rPr>
    </w:lvl>
    <w:lvl w:ilvl="1" w:tplc="22FC9298" w:tentative="1">
      <w:start w:val="1"/>
      <w:numFmt w:val="lowerLetter"/>
      <w:lvlText w:val="%2."/>
      <w:lvlJc w:val="left"/>
      <w:pPr>
        <w:tabs>
          <w:tab w:val="num" w:pos="1440"/>
        </w:tabs>
        <w:ind w:left="1440" w:hanging="360"/>
      </w:pPr>
    </w:lvl>
    <w:lvl w:ilvl="2" w:tplc="6926686A" w:tentative="1">
      <w:start w:val="1"/>
      <w:numFmt w:val="lowerRoman"/>
      <w:lvlText w:val="%3."/>
      <w:lvlJc w:val="right"/>
      <w:pPr>
        <w:tabs>
          <w:tab w:val="num" w:pos="2160"/>
        </w:tabs>
        <w:ind w:left="2160" w:hanging="180"/>
      </w:pPr>
    </w:lvl>
    <w:lvl w:ilvl="3" w:tplc="24F643A0" w:tentative="1">
      <w:start w:val="1"/>
      <w:numFmt w:val="decimal"/>
      <w:lvlText w:val="%4."/>
      <w:lvlJc w:val="left"/>
      <w:pPr>
        <w:tabs>
          <w:tab w:val="num" w:pos="2880"/>
        </w:tabs>
        <w:ind w:left="2880" w:hanging="360"/>
      </w:pPr>
    </w:lvl>
    <w:lvl w:ilvl="4" w:tplc="E6D65094" w:tentative="1">
      <w:start w:val="1"/>
      <w:numFmt w:val="lowerLetter"/>
      <w:lvlText w:val="%5."/>
      <w:lvlJc w:val="left"/>
      <w:pPr>
        <w:tabs>
          <w:tab w:val="num" w:pos="3600"/>
        </w:tabs>
        <w:ind w:left="3600" w:hanging="360"/>
      </w:pPr>
    </w:lvl>
    <w:lvl w:ilvl="5" w:tplc="B6B25500" w:tentative="1">
      <w:start w:val="1"/>
      <w:numFmt w:val="lowerRoman"/>
      <w:lvlText w:val="%6."/>
      <w:lvlJc w:val="right"/>
      <w:pPr>
        <w:tabs>
          <w:tab w:val="num" w:pos="4320"/>
        </w:tabs>
        <w:ind w:left="4320" w:hanging="180"/>
      </w:pPr>
    </w:lvl>
    <w:lvl w:ilvl="6" w:tplc="67F490AC" w:tentative="1">
      <w:start w:val="1"/>
      <w:numFmt w:val="decimal"/>
      <w:lvlText w:val="%7."/>
      <w:lvlJc w:val="left"/>
      <w:pPr>
        <w:tabs>
          <w:tab w:val="num" w:pos="5040"/>
        </w:tabs>
        <w:ind w:left="5040" w:hanging="360"/>
      </w:pPr>
    </w:lvl>
    <w:lvl w:ilvl="7" w:tplc="B81E000E" w:tentative="1">
      <w:start w:val="1"/>
      <w:numFmt w:val="lowerLetter"/>
      <w:lvlText w:val="%8."/>
      <w:lvlJc w:val="left"/>
      <w:pPr>
        <w:tabs>
          <w:tab w:val="num" w:pos="5760"/>
        </w:tabs>
        <w:ind w:left="5760" w:hanging="360"/>
      </w:pPr>
    </w:lvl>
    <w:lvl w:ilvl="8" w:tplc="6FCC5660" w:tentative="1">
      <w:start w:val="1"/>
      <w:numFmt w:val="lowerRoman"/>
      <w:lvlText w:val="%9."/>
      <w:lvlJc w:val="right"/>
      <w:pPr>
        <w:tabs>
          <w:tab w:val="num" w:pos="6480"/>
        </w:tabs>
        <w:ind w:left="6480" w:hanging="180"/>
      </w:pPr>
    </w:lvl>
  </w:abstractNum>
  <w:abstractNum w:abstractNumId="7" w15:restartNumberingAfterBreak="0">
    <w:nsid w:val="24EC3CB9"/>
    <w:multiLevelType w:val="hybridMultilevel"/>
    <w:tmpl w:val="B0926B10"/>
    <w:lvl w:ilvl="0" w:tplc="4042963E">
      <w:start w:val="1"/>
      <w:numFmt w:val="bullet"/>
      <w:lvlText w:val=""/>
      <w:lvlJc w:val="left"/>
      <w:pPr>
        <w:ind w:left="720" w:hanging="360"/>
      </w:pPr>
      <w:rPr>
        <w:rFonts w:ascii="Symbol" w:hAnsi="Symbol" w:hint="default"/>
      </w:rPr>
    </w:lvl>
    <w:lvl w:ilvl="1" w:tplc="3F1A39CE" w:tentative="1">
      <w:start w:val="1"/>
      <w:numFmt w:val="bullet"/>
      <w:lvlText w:val="o"/>
      <w:lvlJc w:val="left"/>
      <w:pPr>
        <w:ind w:left="1440" w:hanging="360"/>
      </w:pPr>
      <w:rPr>
        <w:rFonts w:ascii="Courier New" w:hAnsi="Courier New" w:cs="Courier New" w:hint="default"/>
      </w:rPr>
    </w:lvl>
    <w:lvl w:ilvl="2" w:tplc="04A819AE" w:tentative="1">
      <w:start w:val="1"/>
      <w:numFmt w:val="bullet"/>
      <w:lvlText w:val=""/>
      <w:lvlJc w:val="left"/>
      <w:pPr>
        <w:ind w:left="2160" w:hanging="360"/>
      </w:pPr>
      <w:rPr>
        <w:rFonts w:ascii="Wingdings" w:hAnsi="Wingdings" w:hint="default"/>
      </w:rPr>
    </w:lvl>
    <w:lvl w:ilvl="3" w:tplc="7DC44198" w:tentative="1">
      <w:start w:val="1"/>
      <w:numFmt w:val="bullet"/>
      <w:lvlText w:val=""/>
      <w:lvlJc w:val="left"/>
      <w:pPr>
        <w:ind w:left="2880" w:hanging="360"/>
      </w:pPr>
      <w:rPr>
        <w:rFonts w:ascii="Symbol" w:hAnsi="Symbol" w:hint="default"/>
      </w:rPr>
    </w:lvl>
    <w:lvl w:ilvl="4" w:tplc="E3B88B16" w:tentative="1">
      <w:start w:val="1"/>
      <w:numFmt w:val="bullet"/>
      <w:lvlText w:val="o"/>
      <w:lvlJc w:val="left"/>
      <w:pPr>
        <w:ind w:left="3600" w:hanging="360"/>
      </w:pPr>
      <w:rPr>
        <w:rFonts w:ascii="Courier New" w:hAnsi="Courier New" w:cs="Courier New" w:hint="default"/>
      </w:rPr>
    </w:lvl>
    <w:lvl w:ilvl="5" w:tplc="5CE2AA70" w:tentative="1">
      <w:start w:val="1"/>
      <w:numFmt w:val="bullet"/>
      <w:lvlText w:val=""/>
      <w:lvlJc w:val="left"/>
      <w:pPr>
        <w:ind w:left="4320" w:hanging="360"/>
      </w:pPr>
      <w:rPr>
        <w:rFonts w:ascii="Wingdings" w:hAnsi="Wingdings" w:hint="default"/>
      </w:rPr>
    </w:lvl>
    <w:lvl w:ilvl="6" w:tplc="2F8C6B84" w:tentative="1">
      <w:start w:val="1"/>
      <w:numFmt w:val="bullet"/>
      <w:lvlText w:val=""/>
      <w:lvlJc w:val="left"/>
      <w:pPr>
        <w:ind w:left="5040" w:hanging="360"/>
      </w:pPr>
      <w:rPr>
        <w:rFonts w:ascii="Symbol" w:hAnsi="Symbol" w:hint="default"/>
      </w:rPr>
    </w:lvl>
    <w:lvl w:ilvl="7" w:tplc="06486F2A" w:tentative="1">
      <w:start w:val="1"/>
      <w:numFmt w:val="bullet"/>
      <w:lvlText w:val="o"/>
      <w:lvlJc w:val="left"/>
      <w:pPr>
        <w:ind w:left="5760" w:hanging="360"/>
      </w:pPr>
      <w:rPr>
        <w:rFonts w:ascii="Courier New" w:hAnsi="Courier New" w:cs="Courier New" w:hint="default"/>
      </w:rPr>
    </w:lvl>
    <w:lvl w:ilvl="8" w:tplc="26DC3A62" w:tentative="1">
      <w:start w:val="1"/>
      <w:numFmt w:val="bullet"/>
      <w:lvlText w:val=""/>
      <w:lvlJc w:val="left"/>
      <w:pPr>
        <w:ind w:left="6480" w:hanging="360"/>
      </w:pPr>
      <w:rPr>
        <w:rFonts w:ascii="Wingdings" w:hAnsi="Wingdings" w:hint="default"/>
      </w:rPr>
    </w:lvl>
  </w:abstractNum>
  <w:abstractNum w:abstractNumId="8" w15:restartNumberingAfterBreak="0">
    <w:nsid w:val="32C866D9"/>
    <w:multiLevelType w:val="hybridMultilevel"/>
    <w:tmpl w:val="096002DA"/>
    <w:lvl w:ilvl="0" w:tplc="D0CCAB78">
      <w:start w:val="1"/>
      <w:numFmt w:val="decimal"/>
      <w:lvlText w:val="%1."/>
      <w:lvlJc w:val="left"/>
      <w:pPr>
        <w:tabs>
          <w:tab w:val="num" w:pos="1800"/>
        </w:tabs>
        <w:ind w:left="1800" w:hanging="720"/>
      </w:pPr>
      <w:rPr>
        <w:rFonts w:hint="default"/>
      </w:rPr>
    </w:lvl>
    <w:lvl w:ilvl="1" w:tplc="C3C60CCE">
      <w:start w:val="1"/>
      <w:numFmt w:val="lowerLetter"/>
      <w:lvlText w:val="%2."/>
      <w:lvlJc w:val="left"/>
      <w:pPr>
        <w:tabs>
          <w:tab w:val="num" w:pos="2160"/>
        </w:tabs>
        <w:ind w:left="2160" w:hanging="360"/>
      </w:pPr>
    </w:lvl>
    <w:lvl w:ilvl="2" w:tplc="92DEBE6A" w:tentative="1">
      <w:start w:val="1"/>
      <w:numFmt w:val="lowerRoman"/>
      <w:lvlText w:val="%3."/>
      <w:lvlJc w:val="right"/>
      <w:pPr>
        <w:tabs>
          <w:tab w:val="num" w:pos="2880"/>
        </w:tabs>
        <w:ind w:left="2880" w:hanging="180"/>
      </w:pPr>
    </w:lvl>
    <w:lvl w:ilvl="3" w:tplc="A07A1AB2" w:tentative="1">
      <w:start w:val="1"/>
      <w:numFmt w:val="decimal"/>
      <w:lvlText w:val="%4."/>
      <w:lvlJc w:val="left"/>
      <w:pPr>
        <w:tabs>
          <w:tab w:val="num" w:pos="3600"/>
        </w:tabs>
        <w:ind w:left="3600" w:hanging="360"/>
      </w:pPr>
    </w:lvl>
    <w:lvl w:ilvl="4" w:tplc="8C286D66" w:tentative="1">
      <w:start w:val="1"/>
      <w:numFmt w:val="lowerLetter"/>
      <w:lvlText w:val="%5."/>
      <w:lvlJc w:val="left"/>
      <w:pPr>
        <w:tabs>
          <w:tab w:val="num" w:pos="4320"/>
        </w:tabs>
        <w:ind w:left="4320" w:hanging="360"/>
      </w:pPr>
    </w:lvl>
    <w:lvl w:ilvl="5" w:tplc="6C186B30" w:tentative="1">
      <w:start w:val="1"/>
      <w:numFmt w:val="lowerRoman"/>
      <w:lvlText w:val="%6."/>
      <w:lvlJc w:val="right"/>
      <w:pPr>
        <w:tabs>
          <w:tab w:val="num" w:pos="5040"/>
        </w:tabs>
        <w:ind w:left="5040" w:hanging="180"/>
      </w:pPr>
    </w:lvl>
    <w:lvl w:ilvl="6" w:tplc="916ED41E" w:tentative="1">
      <w:start w:val="1"/>
      <w:numFmt w:val="decimal"/>
      <w:lvlText w:val="%7."/>
      <w:lvlJc w:val="left"/>
      <w:pPr>
        <w:tabs>
          <w:tab w:val="num" w:pos="5760"/>
        </w:tabs>
        <w:ind w:left="5760" w:hanging="360"/>
      </w:pPr>
    </w:lvl>
    <w:lvl w:ilvl="7" w:tplc="02EA4342" w:tentative="1">
      <w:start w:val="1"/>
      <w:numFmt w:val="lowerLetter"/>
      <w:lvlText w:val="%8."/>
      <w:lvlJc w:val="left"/>
      <w:pPr>
        <w:tabs>
          <w:tab w:val="num" w:pos="6480"/>
        </w:tabs>
        <w:ind w:left="6480" w:hanging="360"/>
      </w:pPr>
    </w:lvl>
    <w:lvl w:ilvl="8" w:tplc="9FBA16E6" w:tentative="1">
      <w:start w:val="1"/>
      <w:numFmt w:val="lowerRoman"/>
      <w:lvlText w:val="%9."/>
      <w:lvlJc w:val="right"/>
      <w:pPr>
        <w:tabs>
          <w:tab w:val="num" w:pos="7200"/>
        </w:tabs>
        <w:ind w:left="7200" w:hanging="180"/>
      </w:pPr>
    </w:lvl>
  </w:abstractNum>
  <w:abstractNum w:abstractNumId="9" w15:restartNumberingAfterBreak="0">
    <w:nsid w:val="37224405"/>
    <w:multiLevelType w:val="hybridMultilevel"/>
    <w:tmpl w:val="947846E8"/>
    <w:lvl w:ilvl="0" w:tplc="A4D2857E">
      <w:start w:val="1"/>
      <w:numFmt w:val="bullet"/>
      <w:lvlText w:val=""/>
      <w:lvlJc w:val="left"/>
      <w:pPr>
        <w:ind w:left="720" w:hanging="360"/>
      </w:pPr>
      <w:rPr>
        <w:rFonts w:ascii="Symbol" w:hAnsi="Symbol" w:hint="default"/>
      </w:rPr>
    </w:lvl>
    <w:lvl w:ilvl="1" w:tplc="AF3AF37C" w:tentative="1">
      <w:start w:val="1"/>
      <w:numFmt w:val="bullet"/>
      <w:lvlText w:val="o"/>
      <w:lvlJc w:val="left"/>
      <w:pPr>
        <w:ind w:left="1440" w:hanging="360"/>
      </w:pPr>
      <w:rPr>
        <w:rFonts w:ascii="Courier New" w:hAnsi="Courier New" w:cs="Courier New" w:hint="default"/>
      </w:rPr>
    </w:lvl>
    <w:lvl w:ilvl="2" w:tplc="88C08F28" w:tentative="1">
      <w:start w:val="1"/>
      <w:numFmt w:val="bullet"/>
      <w:lvlText w:val=""/>
      <w:lvlJc w:val="left"/>
      <w:pPr>
        <w:ind w:left="2160" w:hanging="360"/>
      </w:pPr>
      <w:rPr>
        <w:rFonts w:ascii="Wingdings" w:hAnsi="Wingdings" w:hint="default"/>
      </w:rPr>
    </w:lvl>
    <w:lvl w:ilvl="3" w:tplc="8BACAF02" w:tentative="1">
      <w:start w:val="1"/>
      <w:numFmt w:val="bullet"/>
      <w:lvlText w:val=""/>
      <w:lvlJc w:val="left"/>
      <w:pPr>
        <w:ind w:left="2880" w:hanging="360"/>
      </w:pPr>
      <w:rPr>
        <w:rFonts w:ascii="Symbol" w:hAnsi="Symbol" w:hint="default"/>
      </w:rPr>
    </w:lvl>
    <w:lvl w:ilvl="4" w:tplc="72BAE13C" w:tentative="1">
      <w:start w:val="1"/>
      <w:numFmt w:val="bullet"/>
      <w:lvlText w:val="o"/>
      <w:lvlJc w:val="left"/>
      <w:pPr>
        <w:ind w:left="3600" w:hanging="360"/>
      </w:pPr>
      <w:rPr>
        <w:rFonts w:ascii="Courier New" w:hAnsi="Courier New" w:cs="Courier New" w:hint="default"/>
      </w:rPr>
    </w:lvl>
    <w:lvl w:ilvl="5" w:tplc="62A6EFA6" w:tentative="1">
      <w:start w:val="1"/>
      <w:numFmt w:val="bullet"/>
      <w:lvlText w:val=""/>
      <w:lvlJc w:val="left"/>
      <w:pPr>
        <w:ind w:left="4320" w:hanging="360"/>
      </w:pPr>
      <w:rPr>
        <w:rFonts w:ascii="Wingdings" w:hAnsi="Wingdings" w:hint="default"/>
      </w:rPr>
    </w:lvl>
    <w:lvl w:ilvl="6" w:tplc="4EF8FAEE" w:tentative="1">
      <w:start w:val="1"/>
      <w:numFmt w:val="bullet"/>
      <w:lvlText w:val=""/>
      <w:lvlJc w:val="left"/>
      <w:pPr>
        <w:ind w:left="5040" w:hanging="360"/>
      </w:pPr>
      <w:rPr>
        <w:rFonts w:ascii="Symbol" w:hAnsi="Symbol" w:hint="default"/>
      </w:rPr>
    </w:lvl>
    <w:lvl w:ilvl="7" w:tplc="12B277C6" w:tentative="1">
      <w:start w:val="1"/>
      <w:numFmt w:val="bullet"/>
      <w:lvlText w:val="o"/>
      <w:lvlJc w:val="left"/>
      <w:pPr>
        <w:ind w:left="5760" w:hanging="360"/>
      </w:pPr>
      <w:rPr>
        <w:rFonts w:ascii="Courier New" w:hAnsi="Courier New" w:cs="Courier New" w:hint="default"/>
      </w:rPr>
    </w:lvl>
    <w:lvl w:ilvl="8" w:tplc="4C78237C" w:tentative="1">
      <w:start w:val="1"/>
      <w:numFmt w:val="bullet"/>
      <w:lvlText w:val=""/>
      <w:lvlJc w:val="left"/>
      <w:pPr>
        <w:ind w:left="6480" w:hanging="360"/>
      </w:pPr>
      <w:rPr>
        <w:rFonts w:ascii="Wingdings" w:hAnsi="Wingdings" w:hint="default"/>
      </w:rPr>
    </w:lvl>
  </w:abstractNum>
  <w:abstractNum w:abstractNumId="10" w15:restartNumberingAfterBreak="0">
    <w:nsid w:val="387C2F6F"/>
    <w:multiLevelType w:val="hybridMultilevel"/>
    <w:tmpl w:val="07742764"/>
    <w:lvl w:ilvl="0" w:tplc="7A4AD26A">
      <w:start w:val="1"/>
      <w:numFmt w:val="decimal"/>
      <w:lvlText w:val="%1."/>
      <w:lvlJc w:val="left"/>
      <w:pPr>
        <w:ind w:left="1080" w:hanging="360"/>
      </w:pPr>
      <w:rPr>
        <w:rFonts w:hint="default"/>
        <w:b/>
      </w:rPr>
    </w:lvl>
    <w:lvl w:ilvl="1" w:tplc="BDA84C62" w:tentative="1">
      <w:start w:val="1"/>
      <w:numFmt w:val="lowerLetter"/>
      <w:lvlText w:val="%2."/>
      <w:lvlJc w:val="left"/>
      <w:pPr>
        <w:ind w:left="1800" w:hanging="360"/>
      </w:pPr>
    </w:lvl>
    <w:lvl w:ilvl="2" w:tplc="AB5C8556" w:tentative="1">
      <w:start w:val="1"/>
      <w:numFmt w:val="lowerRoman"/>
      <w:lvlText w:val="%3."/>
      <w:lvlJc w:val="right"/>
      <w:pPr>
        <w:ind w:left="2520" w:hanging="180"/>
      </w:pPr>
    </w:lvl>
    <w:lvl w:ilvl="3" w:tplc="C3F07748" w:tentative="1">
      <w:start w:val="1"/>
      <w:numFmt w:val="decimal"/>
      <w:lvlText w:val="%4."/>
      <w:lvlJc w:val="left"/>
      <w:pPr>
        <w:ind w:left="3240" w:hanging="360"/>
      </w:pPr>
    </w:lvl>
    <w:lvl w:ilvl="4" w:tplc="831E8B00" w:tentative="1">
      <w:start w:val="1"/>
      <w:numFmt w:val="lowerLetter"/>
      <w:lvlText w:val="%5."/>
      <w:lvlJc w:val="left"/>
      <w:pPr>
        <w:ind w:left="3960" w:hanging="360"/>
      </w:pPr>
    </w:lvl>
    <w:lvl w:ilvl="5" w:tplc="F782C7D2" w:tentative="1">
      <w:start w:val="1"/>
      <w:numFmt w:val="lowerRoman"/>
      <w:lvlText w:val="%6."/>
      <w:lvlJc w:val="right"/>
      <w:pPr>
        <w:ind w:left="4680" w:hanging="180"/>
      </w:pPr>
    </w:lvl>
    <w:lvl w:ilvl="6" w:tplc="7D4C3D60" w:tentative="1">
      <w:start w:val="1"/>
      <w:numFmt w:val="decimal"/>
      <w:lvlText w:val="%7."/>
      <w:lvlJc w:val="left"/>
      <w:pPr>
        <w:ind w:left="5400" w:hanging="360"/>
      </w:pPr>
    </w:lvl>
    <w:lvl w:ilvl="7" w:tplc="DBEC684A" w:tentative="1">
      <w:start w:val="1"/>
      <w:numFmt w:val="lowerLetter"/>
      <w:lvlText w:val="%8."/>
      <w:lvlJc w:val="left"/>
      <w:pPr>
        <w:ind w:left="6120" w:hanging="360"/>
      </w:pPr>
    </w:lvl>
    <w:lvl w:ilvl="8" w:tplc="3CE0CC72" w:tentative="1">
      <w:start w:val="1"/>
      <w:numFmt w:val="lowerRoman"/>
      <w:lvlText w:val="%9."/>
      <w:lvlJc w:val="right"/>
      <w:pPr>
        <w:ind w:left="6840" w:hanging="180"/>
      </w:pPr>
    </w:lvl>
  </w:abstractNum>
  <w:abstractNum w:abstractNumId="11" w15:restartNumberingAfterBreak="0">
    <w:nsid w:val="3DE53BEE"/>
    <w:multiLevelType w:val="hybridMultilevel"/>
    <w:tmpl w:val="D2440FC2"/>
    <w:lvl w:ilvl="0" w:tplc="7FF2036E">
      <w:start w:val="1"/>
      <w:numFmt w:val="decimal"/>
      <w:lvlText w:val="%1."/>
      <w:lvlJc w:val="left"/>
      <w:pPr>
        <w:tabs>
          <w:tab w:val="num" w:pos="720"/>
        </w:tabs>
        <w:ind w:left="720" w:hanging="360"/>
      </w:pPr>
    </w:lvl>
    <w:lvl w:ilvl="1" w:tplc="D50A6EA2" w:tentative="1">
      <w:start w:val="1"/>
      <w:numFmt w:val="lowerLetter"/>
      <w:lvlText w:val="%2."/>
      <w:lvlJc w:val="left"/>
      <w:pPr>
        <w:tabs>
          <w:tab w:val="num" w:pos="1440"/>
        </w:tabs>
        <w:ind w:left="1440" w:hanging="360"/>
      </w:pPr>
    </w:lvl>
    <w:lvl w:ilvl="2" w:tplc="A77A740C" w:tentative="1">
      <w:start w:val="1"/>
      <w:numFmt w:val="lowerRoman"/>
      <w:lvlText w:val="%3."/>
      <w:lvlJc w:val="right"/>
      <w:pPr>
        <w:tabs>
          <w:tab w:val="num" w:pos="2160"/>
        </w:tabs>
        <w:ind w:left="2160" w:hanging="180"/>
      </w:pPr>
    </w:lvl>
    <w:lvl w:ilvl="3" w:tplc="95206902" w:tentative="1">
      <w:start w:val="1"/>
      <w:numFmt w:val="decimal"/>
      <w:lvlText w:val="%4."/>
      <w:lvlJc w:val="left"/>
      <w:pPr>
        <w:tabs>
          <w:tab w:val="num" w:pos="2880"/>
        </w:tabs>
        <w:ind w:left="2880" w:hanging="360"/>
      </w:pPr>
    </w:lvl>
    <w:lvl w:ilvl="4" w:tplc="C90EA59E" w:tentative="1">
      <w:start w:val="1"/>
      <w:numFmt w:val="lowerLetter"/>
      <w:lvlText w:val="%5."/>
      <w:lvlJc w:val="left"/>
      <w:pPr>
        <w:tabs>
          <w:tab w:val="num" w:pos="3600"/>
        </w:tabs>
        <w:ind w:left="3600" w:hanging="360"/>
      </w:pPr>
    </w:lvl>
    <w:lvl w:ilvl="5" w:tplc="210E8CBE" w:tentative="1">
      <w:start w:val="1"/>
      <w:numFmt w:val="lowerRoman"/>
      <w:lvlText w:val="%6."/>
      <w:lvlJc w:val="right"/>
      <w:pPr>
        <w:tabs>
          <w:tab w:val="num" w:pos="4320"/>
        </w:tabs>
        <w:ind w:left="4320" w:hanging="180"/>
      </w:pPr>
    </w:lvl>
    <w:lvl w:ilvl="6" w:tplc="C53C1D9A" w:tentative="1">
      <w:start w:val="1"/>
      <w:numFmt w:val="decimal"/>
      <w:lvlText w:val="%7."/>
      <w:lvlJc w:val="left"/>
      <w:pPr>
        <w:tabs>
          <w:tab w:val="num" w:pos="5040"/>
        </w:tabs>
        <w:ind w:left="5040" w:hanging="360"/>
      </w:pPr>
    </w:lvl>
    <w:lvl w:ilvl="7" w:tplc="22C6584C" w:tentative="1">
      <w:start w:val="1"/>
      <w:numFmt w:val="lowerLetter"/>
      <w:lvlText w:val="%8."/>
      <w:lvlJc w:val="left"/>
      <w:pPr>
        <w:tabs>
          <w:tab w:val="num" w:pos="5760"/>
        </w:tabs>
        <w:ind w:left="5760" w:hanging="360"/>
      </w:pPr>
    </w:lvl>
    <w:lvl w:ilvl="8" w:tplc="F6F26C6A" w:tentative="1">
      <w:start w:val="1"/>
      <w:numFmt w:val="lowerRoman"/>
      <w:lvlText w:val="%9."/>
      <w:lvlJc w:val="right"/>
      <w:pPr>
        <w:tabs>
          <w:tab w:val="num" w:pos="6480"/>
        </w:tabs>
        <w:ind w:left="6480" w:hanging="180"/>
      </w:pPr>
    </w:lvl>
  </w:abstractNum>
  <w:abstractNum w:abstractNumId="12" w15:restartNumberingAfterBreak="0">
    <w:nsid w:val="410C3C8D"/>
    <w:multiLevelType w:val="hybridMultilevel"/>
    <w:tmpl w:val="98E03842"/>
    <w:lvl w:ilvl="0" w:tplc="87AEBCD0">
      <w:start w:val="1"/>
      <w:numFmt w:val="decimal"/>
      <w:lvlText w:val="%1."/>
      <w:lvlJc w:val="left"/>
      <w:pPr>
        <w:tabs>
          <w:tab w:val="num" w:pos="1800"/>
        </w:tabs>
        <w:ind w:left="1800" w:hanging="720"/>
      </w:pPr>
      <w:rPr>
        <w:rFonts w:hint="default"/>
      </w:rPr>
    </w:lvl>
    <w:lvl w:ilvl="1" w:tplc="2FECBB7E" w:tentative="1">
      <w:start w:val="1"/>
      <w:numFmt w:val="lowerLetter"/>
      <w:lvlText w:val="%2."/>
      <w:lvlJc w:val="left"/>
      <w:pPr>
        <w:tabs>
          <w:tab w:val="num" w:pos="2160"/>
        </w:tabs>
        <w:ind w:left="2160" w:hanging="360"/>
      </w:pPr>
    </w:lvl>
    <w:lvl w:ilvl="2" w:tplc="40A8F240" w:tentative="1">
      <w:start w:val="1"/>
      <w:numFmt w:val="lowerRoman"/>
      <w:lvlText w:val="%3."/>
      <w:lvlJc w:val="right"/>
      <w:pPr>
        <w:tabs>
          <w:tab w:val="num" w:pos="2880"/>
        </w:tabs>
        <w:ind w:left="2880" w:hanging="180"/>
      </w:pPr>
    </w:lvl>
    <w:lvl w:ilvl="3" w:tplc="16FE5BE8" w:tentative="1">
      <w:start w:val="1"/>
      <w:numFmt w:val="decimal"/>
      <w:lvlText w:val="%4."/>
      <w:lvlJc w:val="left"/>
      <w:pPr>
        <w:tabs>
          <w:tab w:val="num" w:pos="3600"/>
        </w:tabs>
        <w:ind w:left="3600" w:hanging="360"/>
      </w:pPr>
    </w:lvl>
    <w:lvl w:ilvl="4" w:tplc="5BCE4EF6" w:tentative="1">
      <w:start w:val="1"/>
      <w:numFmt w:val="lowerLetter"/>
      <w:lvlText w:val="%5."/>
      <w:lvlJc w:val="left"/>
      <w:pPr>
        <w:tabs>
          <w:tab w:val="num" w:pos="4320"/>
        </w:tabs>
        <w:ind w:left="4320" w:hanging="360"/>
      </w:pPr>
    </w:lvl>
    <w:lvl w:ilvl="5" w:tplc="91502600" w:tentative="1">
      <w:start w:val="1"/>
      <w:numFmt w:val="lowerRoman"/>
      <w:lvlText w:val="%6."/>
      <w:lvlJc w:val="right"/>
      <w:pPr>
        <w:tabs>
          <w:tab w:val="num" w:pos="5040"/>
        </w:tabs>
        <w:ind w:left="5040" w:hanging="180"/>
      </w:pPr>
    </w:lvl>
    <w:lvl w:ilvl="6" w:tplc="1E3E81AC" w:tentative="1">
      <w:start w:val="1"/>
      <w:numFmt w:val="decimal"/>
      <w:lvlText w:val="%7."/>
      <w:lvlJc w:val="left"/>
      <w:pPr>
        <w:tabs>
          <w:tab w:val="num" w:pos="5760"/>
        </w:tabs>
        <w:ind w:left="5760" w:hanging="360"/>
      </w:pPr>
    </w:lvl>
    <w:lvl w:ilvl="7" w:tplc="48C047A0" w:tentative="1">
      <w:start w:val="1"/>
      <w:numFmt w:val="lowerLetter"/>
      <w:lvlText w:val="%8."/>
      <w:lvlJc w:val="left"/>
      <w:pPr>
        <w:tabs>
          <w:tab w:val="num" w:pos="6480"/>
        </w:tabs>
        <w:ind w:left="6480" w:hanging="360"/>
      </w:pPr>
    </w:lvl>
    <w:lvl w:ilvl="8" w:tplc="479CB33E" w:tentative="1">
      <w:start w:val="1"/>
      <w:numFmt w:val="lowerRoman"/>
      <w:lvlText w:val="%9."/>
      <w:lvlJc w:val="right"/>
      <w:pPr>
        <w:tabs>
          <w:tab w:val="num" w:pos="7200"/>
        </w:tabs>
        <w:ind w:left="7200" w:hanging="180"/>
      </w:pPr>
    </w:lvl>
  </w:abstractNum>
  <w:abstractNum w:abstractNumId="13" w15:restartNumberingAfterBreak="0">
    <w:nsid w:val="4F4C5DF7"/>
    <w:multiLevelType w:val="hybridMultilevel"/>
    <w:tmpl w:val="D63676F2"/>
    <w:lvl w:ilvl="0" w:tplc="77EE57EE">
      <w:start w:val="1"/>
      <w:numFmt w:val="lowerRoman"/>
      <w:lvlText w:val="%1."/>
      <w:lvlJc w:val="left"/>
      <w:pPr>
        <w:ind w:left="2430" w:hanging="720"/>
      </w:pPr>
      <w:rPr>
        <w:rFonts w:hint="default"/>
        <w:b/>
      </w:rPr>
    </w:lvl>
    <w:lvl w:ilvl="1" w:tplc="AD2E3F0E" w:tentative="1">
      <w:start w:val="1"/>
      <w:numFmt w:val="lowerLetter"/>
      <w:lvlText w:val="%2."/>
      <w:lvlJc w:val="left"/>
      <w:pPr>
        <w:ind w:left="2790" w:hanging="360"/>
      </w:pPr>
    </w:lvl>
    <w:lvl w:ilvl="2" w:tplc="7ED2B3E8">
      <w:start w:val="1"/>
      <w:numFmt w:val="lowerRoman"/>
      <w:lvlText w:val="%3."/>
      <w:lvlJc w:val="right"/>
      <w:pPr>
        <w:ind w:left="3510" w:hanging="180"/>
      </w:pPr>
    </w:lvl>
    <w:lvl w:ilvl="3" w:tplc="760E984C" w:tentative="1">
      <w:start w:val="1"/>
      <w:numFmt w:val="decimal"/>
      <w:lvlText w:val="%4."/>
      <w:lvlJc w:val="left"/>
      <w:pPr>
        <w:ind w:left="4230" w:hanging="360"/>
      </w:pPr>
    </w:lvl>
    <w:lvl w:ilvl="4" w:tplc="49B64F48" w:tentative="1">
      <w:start w:val="1"/>
      <w:numFmt w:val="lowerLetter"/>
      <w:lvlText w:val="%5."/>
      <w:lvlJc w:val="left"/>
      <w:pPr>
        <w:ind w:left="4950" w:hanging="360"/>
      </w:pPr>
    </w:lvl>
    <w:lvl w:ilvl="5" w:tplc="E878EE58" w:tentative="1">
      <w:start w:val="1"/>
      <w:numFmt w:val="lowerRoman"/>
      <w:lvlText w:val="%6."/>
      <w:lvlJc w:val="right"/>
      <w:pPr>
        <w:ind w:left="5670" w:hanging="180"/>
      </w:pPr>
    </w:lvl>
    <w:lvl w:ilvl="6" w:tplc="3132C366" w:tentative="1">
      <w:start w:val="1"/>
      <w:numFmt w:val="decimal"/>
      <w:lvlText w:val="%7."/>
      <w:lvlJc w:val="left"/>
      <w:pPr>
        <w:ind w:left="6390" w:hanging="360"/>
      </w:pPr>
    </w:lvl>
    <w:lvl w:ilvl="7" w:tplc="B0B6BAE0" w:tentative="1">
      <w:start w:val="1"/>
      <w:numFmt w:val="lowerLetter"/>
      <w:lvlText w:val="%8."/>
      <w:lvlJc w:val="left"/>
      <w:pPr>
        <w:ind w:left="7110" w:hanging="360"/>
      </w:pPr>
    </w:lvl>
    <w:lvl w:ilvl="8" w:tplc="C93814B0" w:tentative="1">
      <w:start w:val="1"/>
      <w:numFmt w:val="lowerRoman"/>
      <w:lvlText w:val="%9."/>
      <w:lvlJc w:val="right"/>
      <w:pPr>
        <w:ind w:left="7830" w:hanging="180"/>
      </w:pPr>
    </w:lvl>
  </w:abstractNum>
  <w:abstractNum w:abstractNumId="14" w15:restartNumberingAfterBreak="0">
    <w:nsid w:val="53842308"/>
    <w:multiLevelType w:val="hybridMultilevel"/>
    <w:tmpl w:val="D522038C"/>
    <w:lvl w:ilvl="0" w:tplc="777E909A">
      <w:start w:val="2"/>
      <w:numFmt w:val="decimal"/>
      <w:lvlText w:val="%1."/>
      <w:lvlJc w:val="left"/>
      <w:pPr>
        <w:tabs>
          <w:tab w:val="num" w:pos="1440"/>
        </w:tabs>
        <w:ind w:left="1440" w:hanging="720"/>
      </w:pPr>
      <w:rPr>
        <w:rFonts w:hint="default"/>
      </w:rPr>
    </w:lvl>
    <w:lvl w:ilvl="1" w:tplc="E1C6EE72" w:tentative="1">
      <w:start w:val="1"/>
      <w:numFmt w:val="lowerLetter"/>
      <w:lvlText w:val="%2."/>
      <w:lvlJc w:val="left"/>
      <w:pPr>
        <w:tabs>
          <w:tab w:val="num" w:pos="1800"/>
        </w:tabs>
        <w:ind w:left="1800" w:hanging="360"/>
      </w:pPr>
    </w:lvl>
    <w:lvl w:ilvl="2" w:tplc="44F4B73E" w:tentative="1">
      <w:start w:val="1"/>
      <w:numFmt w:val="lowerRoman"/>
      <w:lvlText w:val="%3."/>
      <w:lvlJc w:val="right"/>
      <w:pPr>
        <w:tabs>
          <w:tab w:val="num" w:pos="2520"/>
        </w:tabs>
        <w:ind w:left="2520" w:hanging="180"/>
      </w:pPr>
    </w:lvl>
    <w:lvl w:ilvl="3" w:tplc="508A483A" w:tentative="1">
      <w:start w:val="1"/>
      <w:numFmt w:val="decimal"/>
      <w:lvlText w:val="%4."/>
      <w:lvlJc w:val="left"/>
      <w:pPr>
        <w:tabs>
          <w:tab w:val="num" w:pos="3240"/>
        </w:tabs>
        <w:ind w:left="3240" w:hanging="360"/>
      </w:pPr>
    </w:lvl>
    <w:lvl w:ilvl="4" w:tplc="5C4A020C" w:tentative="1">
      <w:start w:val="1"/>
      <w:numFmt w:val="lowerLetter"/>
      <w:lvlText w:val="%5."/>
      <w:lvlJc w:val="left"/>
      <w:pPr>
        <w:tabs>
          <w:tab w:val="num" w:pos="3960"/>
        </w:tabs>
        <w:ind w:left="3960" w:hanging="360"/>
      </w:pPr>
    </w:lvl>
    <w:lvl w:ilvl="5" w:tplc="E63ACE8C" w:tentative="1">
      <w:start w:val="1"/>
      <w:numFmt w:val="lowerRoman"/>
      <w:lvlText w:val="%6."/>
      <w:lvlJc w:val="right"/>
      <w:pPr>
        <w:tabs>
          <w:tab w:val="num" w:pos="4680"/>
        </w:tabs>
        <w:ind w:left="4680" w:hanging="180"/>
      </w:pPr>
    </w:lvl>
    <w:lvl w:ilvl="6" w:tplc="57FE3D5A" w:tentative="1">
      <w:start w:val="1"/>
      <w:numFmt w:val="decimal"/>
      <w:lvlText w:val="%7."/>
      <w:lvlJc w:val="left"/>
      <w:pPr>
        <w:tabs>
          <w:tab w:val="num" w:pos="5400"/>
        </w:tabs>
        <w:ind w:left="5400" w:hanging="360"/>
      </w:pPr>
    </w:lvl>
    <w:lvl w:ilvl="7" w:tplc="03B8EF0C" w:tentative="1">
      <w:start w:val="1"/>
      <w:numFmt w:val="lowerLetter"/>
      <w:lvlText w:val="%8."/>
      <w:lvlJc w:val="left"/>
      <w:pPr>
        <w:tabs>
          <w:tab w:val="num" w:pos="6120"/>
        </w:tabs>
        <w:ind w:left="6120" w:hanging="360"/>
      </w:pPr>
    </w:lvl>
    <w:lvl w:ilvl="8" w:tplc="3086E812" w:tentative="1">
      <w:start w:val="1"/>
      <w:numFmt w:val="lowerRoman"/>
      <w:lvlText w:val="%9."/>
      <w:lvlJc w:val="right"/>
      <w:pPr>
        <w:tabs>
          <w:tab w:val="num" w:pos="6840"/>
        </w:tabs>
        <w:ind w:left="6840" w:hanging="180"/>
      </w:pPr>
    </w:lvl>
  </w:abstractNum>
  <w:abstractNum w:abstractNumId="15" w15:restartNumberingAfterBreak="0">
    <w:nsid w:val="56BB0135"/>
    <w:multiLevelType w:val="hybridMultilevel"/>
    <w:tmpl w:val="EFCE7B74"/>
    <w:lvl w:ilvl="0" w:tplc="589E3532">
      <w:start w:val="1"/>
      <w:numFmt w:val="decimal"/>
      <w:lvlText w:val="%1)"/>
      <w:lvlJc w:val="left"/>
      <w:pPr>
        <w:ind w:left="1800" w:hanging="360"/>
      </w:pPr>
      <w:rPr>
        <w:rFonts w:hint="default"/>
      </w:rPr>
    </w:lvl>
    <w:lvl w:ilvl="1" w:tplc="22009FC4" w:tentative="1">
      <w:start w:val="1"/>
      <w:numFmt w:val="lowerLetter"/>
      <w:lvlText w:val="%2."/>
      <w:lvlJc w:val="left"/>
      <w:pPr>
        <w:ind w:left="2520" w:hanging="360"/>
      </w:pPr>
    </w:lvl>
    <w:lvl w:ilvl="2" w:tplc="D1FC6D46" w:tentative="1">
      <w:start w:val="1"/>
      <w:numFmt w:val="lowerRoman"/>
      <w:lvlText w:val="%3."/>
      <w:lvlJc w:val="right"/>
      <w:pPr>
        <w:ind w:left="3240" w:hanging="180"/>
      </w:pPr>
    </w:lvl>
    <w:lvl w:ilvl="3" w:tplc="B2BC6968" w:tentative="1">
      <w:start w:val="1"/>
      <w:numFmt w:val="decimal"/>
      <w:lvlText w:val="%4."/>
      <w:lvlJc w:val="left"/>
      <w:pPr>
        <w:ind w:left="3960" w:hanging="360"/>
      </w:pPr>
    </w:lvl>
    <w:lvl w:ilvl="4" w:tplc="37D4461A" w:tentative="1">
      <w:start w:val="1"/>
      <w:numFmt w:val="lowerLetter"/>
      <w:lvlText w:val="%5."/>
      <w:lvlJc w:val="left"/>
      <w:pPr>
        <w:ind w:left="4680" w:hanging="360"/>
      </w:pPr>
    </w:lvl>
    <w:lvl w:ilvl="5" w:tplc="BD54E574" w:tentative="1">
      <w:start w:val="1"/>
      <w:numFmt w:val="lowerRoman"/>
      <w:lvlText w:val="%6."/>
      <w:lvlJc w:val="right"/>
      <w:pPr>
        <w:ind w:left="5400" w:hanging="180"/>
      </w:pPr>
    </w:lvl>
    <w:lvl w:ilvl="6" w:tplc="42121DDA" w:tentative="1">
      <w:start w:val="1"/>
      <w:numFmt w:val="decimal"/>
      <w:lvlText w:val="%7."/>
      <w:lvlJc w:val="left"/>
      <w:pPr>
        <w:ind w:left="6120" w:hanging="360"/>
      </w:pPr>
    </w:lvl>
    <w:lvl w:ilvl="7" w:tplc="76CAA736" w:tentative="1">
      <w:start w:val="1"/>
      <w:numFmt w:val="lowerLetter"/>
      <w:lvlText w:val="%8."/>
      <w:lvlJc w:val="left"/>
      <w:pPr>
        <w:ind w:left="6840" w:hanging="360"/>
      </w:pPr>
    </w:lvl>
    <w:lvl w:ilvl="8" w:tplc="7536FF6C" w:tentative="1">
      <w:start w:val="1"/>
      <w:numFmt w:val="lowerRoman"/>
      <w:lvlText w:val="%9."/>
      <w:lvlJc w:val="right"/>
      <w:pPr>
        <w:ind w:left="7560" w:hanging="180"/>
      </w:pPr>
    </w:lvl>
  </w:abstractNum>
  <w:abstractNum w:abstractNumId="16" w15:restartNumberingAfterBreak="0">
    <w:nsid w:val="56EF645F"/>
    <w:multiLevelType w:val="hybridMultilevel"/>
    <w:tmpl w:val="BC4EABC0"/>
    <w:lvl w:ilvl="0" w:tplc="9110B2C0">
      <w:start w:val="1"/>
      <w:numFmt w:val="upperRoman"/>
      <w:lvlText w:val="%1."/>
      <w:lvlJc w:val="left"/>
      <w:pPr>
        <w:ind w:left="1080" w:hanging="720"/>
      </w:pPr>
      <w:rPr>
        <w:rFonts w:hint="default"/>
      </w:rPr>
    </w:lvl>
    <w:lvl w:ilvl="1" w:tplc="FC7A5F3C">
      <w:start w:val="1"/>
      <w:numFmt w:val="upperLetter"/>
      <w:lvlText w:val="%2."/>
      <w:lvlJc w:val="left"/>
      <w:pPr>
        <w:ind w:left="1440" w:hanging="360"/>
      </w:pPr>
    </w:lvl>
    <w:lvl w:ilvl="2" w:tplc="0324EB2A">
      <w:start w:val="1"/>
      <w:numFmt w:val="lowerRoman"/>
      <w:lvlText w:val="%3."/>
      <w:lvlJc w:val="right"/>
      <w:pPr>
        <w:ind w:left="2160" w:hanging="180"/>
      </w:pPr>
    </w:lvl>
    <w:lvl w:ilvl="3" w:tplc="342E33EE" w:tentative="1">
      <w:start w:val="1"/>
      <w:numFmt w:val="decimal"/>
      <w:lvlText w:val="%4."/>
      <w:lvlJc w:val="left"/>
      <w:pPr>
        <w:ind w:left="2880" w:hanging="360"/>
      </w:pPr>
    </w:lvl>
    <w:lvl w:ilvl="4" w:tplc="A1D4C596" w:tentative="1">
      <w:start w:val="1"/>
      <w:numFmt w:val="lowerLetter"/>
      <w:lvlText w:val="%5."/>
      <w:lvlJc w:val="left"/>
      <w:pPr>
        <w:ind w:left="3600" w:hanging="360"/>
      </w:pPr>
    </w:lvl>
    <w:lvl w:ilvl="5" w:tplc="C988EFC2" w:tentative="1">
      <w:start w:val="1"/>
      <w:numFmt w:val="lowerRoman"/>
      <w:lvlText w:val="%6."/>
      <w:lvlJc w:val="right"/>
      <w:pPr>
        <w:ind w:left="4320" w:hanging="180"/>
      </w:pPr>
    </w:lvl>
    <w:lvl w:ilvl="6" w:tplc="9238F038" w:tentative="1">
      <w:start w:val="1"/>
      <w:numFmt w:val="decimal"/>
      <w:lvlText w:val="%7."/>
      <w:lvlJc w:val="left"/>
      <w:pPr>
        <w:ind w:left="5040" w:hanging="360"/>
      </w:pPr>
    </w:lvl>
    <w:lvl w:ilvl="7" w:tplc="55F05E8E" w:tentative="1">
      <w:start w:val="1"/>
      <w:numFmt w:val="lowerLetter"/>
      <w:lvlText w:val="%8."/>
      <w:lvlJc w:val="left"/>
      <w:pPr>
        <w:ind w:left="5760" w:hanging="360"/>
      </w:pPr>
    </w:lvl>
    <w:lvl w:ilvl="8" w:tplc="E004730C" w:tentative="1">
      <w:start w:val="1"/>
      <w:numFmt w:val="lowerRoman"/>
      <w:lvlText w:val="%9."/>
      <w:lvlJc w:val="right"/>
      <w:pPr>
        <w:ind w:left="6480" w:hanging="180"/>
      </w:pPr>
    </w:lvl>
  </w:abstractNum>
  <w:abstractNum w:abstractNumId="17" w15:restartNumberingAfterBreak="0">
    <w:nsid w:val="579377CB"/>
    <w:multiLevelType w:val="hybridMultilevel"/>
    <w:tmpl w:val="17FA1430"/>
    <w:lvl w:ilvl="0" w:tplc="D654F08C">
      <w:start w:val="1"/>
      <w:numFmt w:val="bullet"/>
      <w:lvlText w:val=""/>
      <w:lvlJc w:val="left"/>
      <w:pPr>
        <w:tabs>
          <w:tab w:val="num" w:pos="720"/>
        </w:tabs>
        <w:ind w:left="720" w:hanging="360"/>
      </w:pPr>
      <w:rPr>
        <w:rFonts w:ascii="Symbol" w:hAnsi="Symbol" w:hint="default"/>
      </w:rPr>
    </w:lvl>
    <w:lvl w:ilvl="1" w:tplc="E5103C8E" w:tentative="1">
      <w:start w:val="1"/>
      <w:numFmt w:val="bullet"/>
      <w:lvlText w:val="o"/>
      <w:lvlJc w:val="left"/>
      <w:pPr>
        <w:tabs>
          <w:tab w:val="num" w:pos="1440"/>
        </w:tabs>
        <w:ind w:left="1440" w:hanging="360"/>
      </w:pPr>
      <w:rPr>
        <w:rFonts w:ascii="Courier New" w:hAnsi="Courier New" w:cs="Courier New" w:hint="default"/>
      </w:rPr>
    </w:lvl>
    <w:lvl w:ilvl="2" w:tplc="5CA0F95A" w:tentative="1">
      <w:start w:val="1"/>
      <w:numFmt w:val="bullet"/>
      <w:lvlText w:val=""/>
      <w:lvlJc w:val="left"/>
      <w:pPr>
        <w:tabs>
          <w:tab w:val="num" w:pos="2160"/>
        </w:tabs>
        <w:ind w:left="2160" w:hanging="360"/>
      </w:pPr>
      <w:rPr>
        <w:rFonts w:ascii="Wingdings" w:hAnsi="Wingdings" w:hint="default"/>
      </w:rPr>
    </w:lvl>
    <w:lvl w:ilvl="3" w:tplc="AA9CC68C" w:tentative="1">
      <w:start w:val="1"/>
      <w:numFmt w:val="bullet"/>
      <w:lvlText w:val=""/>
      <w:lvlJc w:val="left"/>
      <w:pPr>
        <w:tabs>
          <w:tab w:val="num" w:pos="2880"/>
        </w:tabs>
        <w:ind w:left="2880" w:hanging="360"/>
      </w:pPr>
      <w:rPr>
        <w:rFonts w:ascii="Symbol" w:hAnsi="Symbol" w:hint="default"/>
      </w:rPr>
    </w:lvl>
    <w:lvl w:ilvl="4" w:tplc="5E7E6232" w:tentative="1">
      <w:start w:val="1"/>
      <w:numFmt w:val="bullet"/>
      <w:lvlText w:val="o"/>
      <w:lvlJc w:val="left"/>
      <w:pPr>
        <w:tabs>
          <w:tab w:val="num" w:pos="3600"/>
        </w:tabs>
        <w:ind w:left="3600" w:hanging="360"/>
      </w:pPr>
      <w:rPr>
        <w:rFonts w:ascii="Courier New" w:hAnsi="Courier New" w:cs="Courier New" w:hint="default"/>
      </w:rPr>
    </w:lvl>
    <w:lvl w:ilvl="5" w:tplc="91888D30" w:tentative="1">
      <w:start w:val="1"/>
      <w:numFmt w:val="bullet"/>
      <w:lvlText w:val=""/>
      <w:lvlJc w:val="left"/>
      <w:pPr>
        <w:tabs>
          <w:tab w:val="num" w:pos="4320"/>
        </w:tabs>
        <w:ind w:left="4320" w:hanging="360"/>
      </w:pPr>
      <w:rPr>
        <w:rFonts w:ascii="Wingdings" w:hAnsi="Wingdings" w:hint="default"/>
      </w:rPr>
    </w:lvl>
    <w:lvl w:ilvl="6" w:tplc="DC9E221E" w:tentative="1">
      <w:start w:val="1"/>
      <w:numFmt w:val="bullet"/>
      <w:lvlText w:val=""/>
      <w:lvlJc w:val="left"/>
      <w:pPr>
        <w:tabs>
          <w:tab w:val="num" w:pos="5040"/>
        </w:tabs>
        <w:ind w:left="5040" w:hanging="360"/>
      </w:pPr>
      <w:rPr>
        <w:rFonts w:ascii="Symbol" w:hAnsi="Symbol" w:hint="default"/>
      </w:rPr>
    </w:lvl>
    <w:lvl w:ilvl="7" w:tplc="204A05D2" w:tentative="1">
      <w:start w:val="1"/>
      <w:numFmt w:val="bullet"/>
      <w:lvlText w:val="o"/>
      <w:lvlJc w:val="left"/>
      <w:pPr>
        <w:tabs>
          <w:tab w:val="num" w:pos="5760"/>
        </w:tabs>
        <w:ind w:left="5760" w:hanging="360"/>
      </w:pPr>
      <w:rPr>
        <w:rFonts w:ascii="Courier New" w:hAnsi="Courier New" w:cs="Courier New" w:hint="default"/>
      </w:rPr>
    </w:lvl>
    <w:lvl w:ilvl="8" w:tplc="A01AB37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2F1F0B"/>
    <w:multiLevelType w:val="hybridMultilevel"/>
    <w:tmpl w:val="42529CD4"/>
    <w:lvl w:ilvl="0" w:tplc="E53834E4">
      <w:start w:val="1"/>
      <w:numFmt w:val="upperRoman"/>
      <w:lvlText w:val="%1."/>
      <w:lvlJc w:val="left"/>
      <w:pPr>
        <w:ind w:left="1080" w:hanging="720"/>
      </w:pPr>
      <w:rPr>
        <w:rFonts w:hint="default"/>
      </w:rPr>
    </w:lvl>
    <w:lvl w:ilvl="1" w:tplc="5B727ECE">
      <w:start w:val="1"/>
      <w:numFmt w:val="lowerLetter"/>
      <w:lvlText w:val="%2."/>
      <w:lvlJc w:val="left"/>
      <w:pPr>
        <w:ind w:left="1440" w:hanging="360"/>
      </w:pPr>
    </w:lvl>
    <w:lvl w:ilvl="2" w:tplc="4C523D90" w:tentative="1">
      <w:start w:val="1"/>
      <w:numFmt w:val="lowerRoman"/>
      <w:lvlText w:val="%3."/>
      <w:lvlJc w:val="right"/>
      <w:pPr>
        <w:ind w:left="2160" w:hanging="180"/>
      </w:pPr>
    </w:lvl>
    <w:lvl w:ilvl="3" w:tplc="522E236E" w:tentative="1">
      <w:start w:val="1"/>
      <w:numFmt w:val="decimal"/>
      <w:lvlText w:val="%4."/>
      <w:lvlJc w:val="left"/>
      <w:pPr>
        <w:ind w:left="2880" w:hanging="360"/>
      </w:pPr>
    </w:lvl>
    <w:lvl w:ilvl="4" w:tplc="864A592E" w:tentative="1">
      <w:start w:val="1"/>
      <w:numFmt w:val="lowerLetter"/>
      <w:lvlText w:val="%5."/>
      <w:lvlJc w:val="left"/>
      <w:pPr>
        <w:ind w:left="3600" w:hanging="360"/>
      </w:pPr>
    </w:lvl>
    <w:lvl w:ilvl="5" w:tplc="ACD4B3B2" w:tentative="1">
      <w:start w:val="1"/>
      <w:numFmt w:val="lowerRoman"/>
      <w:lvlText w:val="%6."/>
      <w:lvlJc w:val="right"/>
      <w:pPr>
        <w:ind w:left="4320" w:hanging="180"/>
      </w:pPr>
    </w:lvl>
    <w:lvl w:ilvl="6" w:tplc="47DE7F88" w:tentative="1">
      <w:start w:val="1"/>
      <w:numFmt w:val="decimal"/>
      <w:lvlText w:val="%7."/>
      <w:lvlJc w:val="left"/>
      <w:pPr>
        <w:ind w:left="5040" w:hanging="360"/>
      </w:pPr>
    </w:lvl>
    <w:lvl w:ilvl="7" w:tplc="29B2166A" w:tentative="1">
      <w:start w:val="1"/>
      <w:numFmt w:val="lowerLetter"/>
      <w:lvlText w:val="%8."/>
      <w:lvlJc w:val="left"/>
      <w:pPr>
        <w:ind w:left="5760" w:hanging="360"/>
      </w:pPr>
    </w:lvl>
    <w:lvl w:ilvl="8" w:tplc="61A8C304" w:tentative="1">
      <w:start w:val="1"/>
      <w:numFmt w:val="lowerRoman"/>
      <w:lvlText w:val="%9."/>
      <w:lvlJc w:val="right"/>
      <w:pPr>
        <w:ind w:left="6480" w:hanging="180"/>
      </w:pPr>
    </w:lvl>
  </w:abstractNum>
  <w:abstractNum w:abstractNumId="19" w15:restartNumberingAfterBreak="0">
    <w:nsid w:val="597F3545"/>
    <w:multiLevelType w:val="multilevel"/>
    <w:tmpl w:val="FEF49BD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D1D6EF8"/>
    <w:multiLevelType w:val="hybridMultilevel"/>
    <w:tmpl w:val="62E0AB24"/>
    <w:lvl w:ilvl="0" w:tplc="9028F212">
      <w:start w:val="1"/>
      <w:numFmt w:val="lowerLetter"/>
      <w:lvlText w:val="(%1)"/>
      <w:lvlJc w:val="left"/>
      <w:pPr>
        <w:tabs>
          <w:tab w:val="num" w:pos="1440"/>
        </w:tabs>
        <w:ind w:left="1440" w:hanging="720"/>
      </w:pPr>
      <w:rPr>
        <w:rFonts w:hint="default"/>
      </w:rPr>
    </w:lvl>
    <w:lvl w:ilvl="1" w:tplc="50FA023A" w:tentative="1">
      <w:start w:val="1"/>
      <w:numFmt w:val="lowerLetter"/>
      <w:lvlText w:val="%2."/>
      <w:lvlJc w:val="left"/>
      <w:pPr>
        <w:tabs>
          <w:tab w:val="num" w:pos="1800"/>
        </w:tabs>
        <w:ind w:left="1800" w:hanging="360"/>
      </w:pPr>
    </w:lvl>
    <w:lvl w:ilvl="2" w:tplc="ECA4DAE0" w:tentative="1">
      <w:start w:val="1"/>
      <w:numFmt w:val="lowerRoman"/>
      <w:lvlText w:val="%3."/>
      <w:lvlJc w:val="right"/>
      <w:pPr>
        <w:tabs>
          <w:tab w:val="num" w:pos="2520"/>
        </w:tabs>
        <w:ind w:left="2520" w:hanging="180"/>
      </w:pPr>
    </w:lvl>
    <w:lvl w:ilvl="3" w:tplc="7C6489F0" w:tentative="1">
      <w:start w:val="1"/>
      <w:numFmt w:val="decimal"/>
      <w:lvlText w:val="%4."/>
      <w:lvlJc w:val="left"/>
      <w:pPr>
        <w:tabs>
          <w:tab w:val="num" w:pos="3240"/>
        </w:tabs>
        <w:ind w:left="3240" w:hanging="360"/>
      </w:pPr>
    </w:lvl>
    <w:lvl w:ilvl="4" w:tplc="382E8982" w:tentative="1">
      <w:start w:val="1"/>
      <w:numFmt w:val="lowerLetter"/>
      <w:lvlText w:val="%5."/>
      <w:lvlJc w:val="left"/>
      <w:pPr>
        <w:tabs>
          <w:tab w:val="num" w:pos="3960"/>
        </w:tabs>
        <w:ind w:left="3960" w:hanging="360"/>
      </w:pPr>
    </w:lvl>
    <w:lvl w:ilvl="5" w:tplc="C0FAECD0" w:tentative="1">
      <w:start w:val="1"/>
      <w:numFmt w:val="lowerRoman"/>
      <w:lvlText w:val="%6."/>
      <w:lvlJc w:val="right"/>
      <w:pPr>
        <w:tabs>
          <w:tab w:val="num" w:pos="4680"/>
        </w:tabs>
        <w:ind w:left="4680" w:hanging="180"/>
      </w:pPr>
    </w:lvl>
    <w:lvl w:ilvl="6" w:tplc="7BAE67E6" w:tentative="1">
      <w:start w:val="1"/>
      <w:numFmt w:val="decimal"/>
      <w:lvlText w:val="%7."/>
      <w:lvlJc w:val="left"/>
      <w:pPr>
        <w:tabs>
          <w:tab w:val="num" w:pos="5400"/>
        </w:tabs>
        <w:ind w:left="5400" w:hanging="360"/>
      </w:pPr>
    </w:lvl>
    <w:lvl w:ilvl="7" w:tplc="46BADE9A" w:tentative="1">
      <w:start w:val="1"/>
      <w:numFmt w:val="lowerLetter"/>
      <w:lvlText w:val="%8."/>
      <w:lvlJc w:val="left"/>
      <w:pPr>
        <w:tabs>
          <w:tab w:val="num" w:pos="6120"/>
        </w:tabs>
        <w:ind w:left="6120" w:hanging="360"/>
      </w:pPr>
    </w:lvl>
    <w:lvl w:ilvl="8" w:tplc="3C9A51FA" w:tentative="1">
      <w:start w:val="1"/>
      <w:numFmt w:val="lowerRoman"/>
      <w:lvlText w:val="%9."/>
      <w:lvlJc w:val="right"/>
      <w:pPr>
        <w:tabs>
          <w:tab w:val="num" w:pos="6840"/>
        </w:tabs>
        <w:ind w:left="6840" w:hanging="180"/>
      </w:pPr>
    </w:lvl>
  </w:abstractNum>
  <w:abstractNum w:abstractNumId="21" w15:restartNumberingAfterBreak="0">
    <w:nsid w:val="6144292E"/>
    <w:multiLevelType w:val="hybridMultilevel"/>
    <w:tmpl w:val="10666E54"/>
    <w:lvl w:ilvl="0" w:tplc="523A15AC">
      <w:start w:val="1"/>
      <w:numFmt w:val="bullet"/>
      <w:lvlText w:val=""/>
      <w:lvlJc w:val="left"/>
      <w:pPr>
        <w:ind w:left="720" w:hanging="360"/>
      </w:pPr>
      <w:rPr>
        <w:rFonts w:ascii="Symbol" w:hAnsi="Symbol" w:hint="default"/>
      </w:rPr>
    </w:lvl>
    <w:lvl w:ilvl="1" w:tplc="C804D3F6" w:tentative="1">
      <w:start w:val="1"/>
      <w:numFmt w:val="bullet"/>
      <w:lvlText w:val="o"/>
      <w:lvlJc w:val="left"/>
      <w:pPr>
        <w:ind w:left="1440" w:hanging="360"/>
      </w:pPr>
      <w:rPr>
        <w:rFonts w:ascii="Courier New" w:hAnsi="Courier New" w:cs="Courier New" w:hint="default"/>
      </w:rPr>
    </w:lvl>
    <w:lvl w:ilvl="2" w:tplc="0960F250" w:tentative="1">
      <w:start w:val="1"/>
      <w:numFmt w:val="bullet"/>
      <w:lvlText w:val=""/>
      <w:lvlJc w:val="left"/>
      <w:pPr>
        <w:ind w:left="2160" w:hanging="360"/>
      </w:pPr>
      <w:rPr>
        <w:rFonts w:ascii="Wingdings" w:hAnsi="Wingdings" w:hint="default"/>
      </w:rPr>
    </w:lvl>
    <w:lvl w:ilvl="3" w:tplc="A1B2B55A" w:tentative="1">
      <w:start w:val="1"/>
      <w:numFmt w:val="bullet"/>
      <w:lvlText w:val=""/>
      <w:lvlJc w:val="left"/>
      <w:pPr>
        <w:ind w:left="2880" w:hanging="360"/>
      </w:pPr>
      <w:rPr>
        <w:rFonts w:ascii="Symbol" w:hAnsi="Symbol" w:hint="default"/>
      </w:rPr>
    </w:lvl>
    <w:lvl w:ilvl="4" w:tplc="AF7A5D7E" w:tentative="1">
      <w:start w:val="1"/>
      <w:numFmt w:val="bullet"/>
      <w:lvlText w:val="o"/>
      <w:lvlJc w:val="left"/>
      <w:pPr>
        <w:ind w:left="3600" w:hanging="360"/>
      </w:pPr>
      <w:rPr>
        <w:rFonts w:ascii="Courier New" w:hAnsi="Courier New" w:cs="Courier New" w:hint="default"/>
      </w:rPr>
    </w:lvl>
    <w:lvl w:ilvl="5" w:tplc="129E7EF2" w:tentative="1">
      <w:start w:val="1"/>
      <w:numFmt w:val="bullet"/>
      <w:lvlText w:val=""/>
      <w:lvlJc w:val="left"/>
      <w:pPr>
        <w:ind w:left="4320" w:hanging="360"/>
      </w:pPr>
      <w:rPr>
        <w:rFonts w:ascii="Wingdings" w:hAnsi="Wingdings" w:hint="default"/>
      </w:rPr>
    </w:lvl>
    <w:lvl w:ilvl="6" w:tplc="9AC8679A" w:tentative="1">
      <w:start w:val="1"/>
      <w:numFmt w:val="bullet"/>
      <w:lvlText w:val=""/>
      <w:lvlJc w:val="left"/>
      <w:pPr>
        <w:ind w:left="5040" w:hanging="360"/>
      </w:pPr>
      <w:rPr>
        <w:rFonts w:ascii="Symbol" w:hAnsi="Symbol" w:hint="default"/>
      </w:rPr>
    </w:lvl>
    <w:lvl w:ilvl="7" w:tplc="DDBE748A" w:tentative="1">
      <w:start w:val="1"/>
      <w:numFmt w:val="bullet"/>
      <w:lvlText w:val="o"/>
      <w:lvlJc w:val="left"/>
      <w:pPr>
        <w:ind w:left="5760" w:hanging="360"/>
      </w:pPr>
      <w:rPr>
        <w:rFonts w:ascii="Courier New" w:hAnsi="Courier New" w:cs="Courier New" w:hint="default"/>
      </w:rPr>
    </w:lvl>
    <w:lvl w:ilvl="8" w:tplc="5360E24A" w:tentative="1">
      <w:start w:val="1"/>
      <w:numFmt w:val="bullet"/>
      <w:lvlText w:val=""/>
      <w:lvlJc w:val="left"/>
      <w:pPr>
        <w:ind w:left="6480" w:hanging="360"/>
      </w:pPr>
      <w:rPr>
        <w:rFonts w:ascii="Wingdings" w:hAnsi="Wingdings" w:hint="default"/>
      </w:rPr>
    </w:lvl>
  </w:abstractNum>
  <w:abstractNum w:abstractNumId="22" w15:restartNumberingAfterBreak="0">
    <w:nsid w:val="61F371F9"/>
    <w:multiLevelType w:val="hybridMultilevel"/>
    <w:tmpl w:val="67E099F8"/>
    <w:lvl w:ilvl="0" w:tplc="3718EF10">
      <w:start w:val="1"/>
      <w:numFmt w:val="bullet"/>
      <w:lvlText w:val=""/>
      <w:lvlJc w:val="left"/>
      <w:pPr>
        <w:ind w:left="720" w:hanging="360"/>
      </w:pPr>
      <w:rPr>
        <w:rFonts w:ascii="Symbol" w:hAnsi="Symbol" w:hint="default"/>
      </w:rPr>
    </w:lvl>
    <w:lvl w:ilvl="1" w:tplc="01821792" w:tentative="1">
      <w:start w:val="1"/>
      <w:numFmt w:val="bullet"/>
      <w:lvlText w:val="o"/>
      <w:lvlJc w:val="left"/>
      <w:pPr>
        <w:ind w:left="1440" w:hanging="360"/>
      </w:pPr>
      <w:rPr>
        <w:rFonts w:ascii="Courier New" w:hAnsi="Courier New" w:cs="Courier New" w:hint="default"/>
      </w:rPr>
    </w:lvl>
    <w:lvl w:ilvl="2" w:tplc="9E907DFA" w:tentative="1">
      <w:start w:val="1"/>
      <w:numFmt w:val="bullet"/>
      <w:lvlText w:val=""/>
      <w:lvlJc w:val="left"/>
      <w:pPr>
        <w:ind w:left="2160" w:hanging="360"/>
      </w:pPr>
      <w:rPr>
        <w:rFonts w:ascii="Wingdings" w:hAnsi="Wingdings" w:hint="default"/>
      </w:rPr>
    </w:lvl>
    <w:lvl w:ilvl="3" w:tplc="51A6C87A" w:tentative="1">
      <w:start w:val="1"/>
      <w:numFmt w:val="bullet"/>
      <w:lvlText w:val=""/>
      <w:lvlJc w:val="left"/>
      <w:pPr>
        <w:ind w:left="2880" w:hanging="360"/>
      </w:pPr>
      <w:rPr>
        <w:rFonts w:ascii="Symbol" w:hAnsi="Symbol" w:hint="default"/>
      </w:rPr>
    </w:lvl>
    <w:lvl w:ilvl="4" w:tplc="6F4AD59C" w:tentative="1">
      <w:start w:val="1"/>
      <w:numFmt w:val="bullet"/>
      <w:lvlText w:val="o"/>
      <w:lvlJc w:val="left"/>
      <w:pPr>
        <w:ind w:left="3600" w:hanging="360"/>
      </w:pPr>
      <w:rPr>
        <w:rFonts w:ascii="Courier New" w:hAnsi="Courier New" w:cs="Courier New" w:hint="default"/>
      </w:rPr>
    </w:lvl>
    <w:lvl w:ilvl="5" w:tplc="3E98BFC0" w:tentative="1">
      <w:start w:val="1"/>
      <w:numFmt w:val="bullet"/>
      <w:lvlText w:val=""/>
      <w:lvlJc w:val="left"/>
      <w:pPr>
        <w:ind w:left="4320" w:hanging="360"/>
      </w:pPr>
      <w:rPr>
        <w:rFonts w:ascii="Wingdings" w:hAnsi="Wingdings" w:hint="default"/>
      </w:rPr>
    </w:lvl>
    <w:lvl w:ilvl="6" w:tplc="E3ACEA94" w:tentative="1">
      <w:start w:val="1"/>
      <w:numFmt w:val="bullet"/>
      <w:lvlText w:val=""/>
      <w:lvlJc w:val="left"/>
      <w:pPr>
        <w:ind w:left="5040" w:hanging="360"/>
      </w:pPr>
      <w:rPr>
        <w:rFonts w:ascii="Symbol" w:hAnsi="Symbol" w:hint="default"/>
      </w:rPr>
    </w:lvl>
    <w:lvl w:ilvl="7" w:tplc="D262B8D0" w:tentative="1">
      <w:start w:val="1"/>
      <w:numFmt w:val="bullet"/>
      <w:lvlText w:val="o"/>
      <w:lvlJc w:val="left"/>
      <w:pPr>
        <w:ind w:left="5760" w:hanging="360"/>
      </w:pPr>
      <w:rPr>
        <w:rFonts w:ascii="Courier New" w:hAnsi="Courier New" w:cs="Courier New" w:hint="default"/>
      </w:rPr>
    </w:lvl>
    <w:lvl w:ilvl="8" w:tplc="96027918" w:tentative="1">
      <w:start w:val="1"/>
      <w:numFmt w:val="bullet"/>
      <w:lvlText w:val=""/>
      <w:lvlJc w:val="left"/>
      <w:pPr>
        <w:ind w:left="6480" w:hanging="360"/>
      </w:pPr>
      <w:rPr>
        <w:rFonts w:ascii="Wingdings" w:hAnsi="Wingdings" w:hint="default"/>
      </w:rPr>
    </w:lvl>
  </w:abstractNum>
  <w:abstractNum w:abstractNumId="23" w15:restartNumberingAfterBreak="0">
    <w:nsid w:val="620B18C4"/>
    <w:multiLevelType w:val="hybridMultilevel"/>
    <w:tmpl w:val="8FB6BEFE"/>
    <w:lvl w:ilvl="0" w:tplc="885255C2">
      <w:start w:val="1"/>
      <w:numFmt w:val="decimal"/>
      <w:lvlText w:val="%1."/>
      <w:lvlJc w:val="left"/>
      <w:pPr>
        <w:tabs>
          <w:tab w:val="num" w:pos="1800"/>
        </w:tabs>
        <w:ind w:left="1800" w:hanging="720"/>
      </w:pPr>
      <w:rPr>
        <w:rFonts w:hint="default"/>
      </w:rPr>
    </w:lvl>
    <w:lvl w:ilvl="1" w:tplc="6B6464AE" w:tentative="1">
      <w:start w:val="1"/>
      <w:numFmt w:val="lowerLetter"/>
      <w:lvlText w:val="%2."/>
      <w:lvlJc w:val="left"/>
      <w:pPr>
        <w:tabs>
          <w:tab w:val="num" w:pos="2160"/>
        </w:tabs>
        <w:ind w:left="2160" w:hanging="360"/>
      </w:pPr>
    </w:lvl>
    <w:lvl w:ilvl="2" w:tplc="D36ED110" w:tentative="1">
      <w:start w:val="1"/>
      <w:numFmt w:val="lowerRoman"/>
      <w:lvlText w:val="%3."/>
      <w:lvlJc w:val="right"/>
      <w:pPr>
        <w:tabs>
          <w:tab w:val="num" w:pos="2880"/>
        </w:tabs>
        <w:ind w:left="2880" w:hanging="180"/>
      </w:pPr>
    </w:lvl>
    <w:lvl w:ilvl="3" w:tplc="F7AA0118" w:tentative="1">
      <w:start w:val="1"/>
      <w:numFmt w:val="decimal"/>
      <w:lvlText w:val="%4."/>
      <w:lvlJc w:val="left"/>
      <w:pPr>
        <w:tabs>
          <w:tab w:val="num" w:pos="3600"/>
        </w:tabs>
        <w:ind w:left="3600" w:hanging="360"/>
      </w:pPr>
    </w:lvl>
    <w:lvl w:ilvl="4" w:tplc="672A4D3E" w:tentative="1">
      <w:start w:val="1"/>
      <w:numFmt w:val="lowerLetter"/>
      <w:lvlText w:val="%5."/>
      <w:lvlJc w:val="left"/>
      <w:pPr>
        <w:tabs>
          <w:tab w:val="num" w:pos="4320"/>
        </w:tabs>
        <w:ind w:left="4320" w:hanging="360"/>
      </w:pPr>
    </w:lvl>
    <w:lvl w:ilvl="5" w:tplc="B4EC3B6A" w:tentative="1">
      <w:start w:val="1"/>
      <w:numFmt w:val="lowerRoman"/>
      <w:lvlText w:val="%6."/>
      <w:lvlJc w:val="right"/>
      <w:pPr>
        <w:tabs>
          <w:tab w:val="num" w:pos="5040"/>
        </w:tabs>
        <w:ind w:left="5040" w:hanging="180"/>
      </w:pPr>
    </w:lvl>
    <w:lvl w:ilvl="6" w:tplc="C8DC5A30" w:tentative="1">
      <w:start w:val="1"/>
      <w:numFmt w:val="decimal"/>
      <w:lvlText w:val="%7."/>
      <w:lvlJc w:val="left"/>
      <w:pPr>
        <w:tabs>
          <w:tab w:val="num" w:pos="5760"/>
        </w:tabs>
        <w:ind w:left="5760" w:hanging="360"/>
      </w:pPr>
    </w:lvl>
    <w:lvl w:ilvl="7" w:tplc="66649E1C" w:tentative="1">
      <w:start w:val="1"/>
      <w:numFmt w:val="lowerLetter"/>
      <w:lvlText w:val="%8."/>
      <w:lvlJc w:val="left"/>
      <w:pPr>
        <w:tabs>
          <w:tab w:val="num" w:pos="6480"/>
        </w:tabs>
        <w:ind w:left="6480" w:hanging="360"/>
      </w:pPr>
    </w:lvl>
    <w:lvl w:ilvl="8" w:tplc="4276F8FE" w:tentative="1">
      <w:start w:val="1"/>
      <w:numFmt w:val="lowerRoman"/>
      <w:lvlText w:val="%9."/>
      <w:lvlJc w:val="right"/>
      <w:pPr>
        <w:tabs>
          <w:tab w:val="num" w:pos="7200"/>
        </w:tabs>
        <w:ind w:left="7200" w:hanging="180"/>
      </w:pPr>
    </w:lvl>
  </w:abstractNum>
  <w:abstractNum w:abstractNumId="24" w15:restartNumberingAfterBreak="0">
    <w:nsid w:val="69A06770"/>
    <w:multiLevelType w:val="hybridMultilevel"/>
    <w:tmpl w:val="CAC8DA68"/>
    <w:lvl w:ilvl="0" w:tplc="B2CA98CC">
      <w:start w:val="1"/>
      <w:numFmt w:val="decimal"/>
      <w:lvlText w:val="%1."/>
      <w:lvlJc w:val="left"/>
      <w:pPr>
        <w:tabs>
          <w:tab w:val="num" w:pos="1080"/>
        </w:tabs>
        <w:ind w:left="1080" w:hanging="720"/>
      </w:pPr>
      <w:rPr>
        <w:rFonts w:hint="default"/>
      </w:rPr>
    </w:lvl>
    <w:lvl w:ilvl="1" w:tplc="6AC6B2A4" w:tentative="1">
      <w:start w:val="1"/>
      <w:numFmt w:val="lowerLetter"/>
      <w:lvlText w:val="%2."/>
      <w:lvlJc w:val="left"/>
      <w:pPr>
        <w:tabs>
          <w:tab w:val="num" w:pos="1440"/>
        </w:tabs>
        <w:ind w:left="1440" w:hanging="360"/>
      </w:pPr>
    </w:lvl>
    <w:lvl w:ilvl="2" w:tplc="DE90E2FC" w:tentative="1">
      <w:start w:val="1"/>
      <w:numFmt w:val="lowerRoman"/>
      <w:lvlText w:val="%3."/>
      <w:lvlJc w:val="right"/>
      <w:pPr>
        <w:tabs>
          <w:tab w:val="num" w:pos="2160"/>
        </w:tabs>
        <w:ind w:left="2160" w:hanging="180"/>
      </w:pPr>
    </w:lvl>
    <w:lvl w:ilvl="3" w:tplc="8BFA86D2" w:tentative="1">
      <w:start w:val="1"/>
      <w:numFmt w:val="decimal"/>
      <w:lvlText w:val="%4."/>
      <w:lvlJc w:val="left"/>
      <w:pPr>
        <w:tabs>
          <w:tab w:val="num" w:pos="2880"/>
        </w:tabs>
        <w:ind w:left="2880" w:hanging="360"/>
      </w:pPr>
    </w:lvl>
    <w:lvl w:ilvl="4" w:tplc="BF3AB82C" w:tentative="1">
      <w:start w:val="1"/>
      <w:numFmt w:val="lowerLetter"/>
      <w:lvlText w:val="%5."/>
      <w:lvlJc w:val="left"/>
      <w:pPr>
        <w:tabs>
          <w:tab w:val="num" w:pos="3600"/>
        </w:tabs>
        <w:ind w:left="3600" w:hanging="360"/>
      </w:pPr>
    </w:lvl>
    <w:lvl w:ilvl="5" w:tplc="01E286F8" w:tentative="1">
      <w:start w:val="1"/>
      <w:numFmt w:val="lowerRoman"/>
      <w:lvlText w:val="%6."/>
      <w:lvlJc w:val="right"/>
      <w:pPr>
        <w:tabs>
          <w:tab w:val="num" w:pos="4320"/>
        </w:tabs>
        <w:ind w:left="4320" w:hanging="180"/>
      </w:pPr>
    </w:lvl>
    <w:lvl w:ilvl="6" w:tplc="5EFE9FF2" w:tentative="1">
      <w:start w:val="1"/>
      <w:numFmt w:val="decimal"/>
      <w:lvlText w:val="%7."/>
      <w:lvlJc w:val="left"/>
      <w:pPr>
        <w:tabs>
          <w:tab w:val="num" w:pos="5040"/>
        </w:tabs>
        <w:ind w:left="5040" w:hanging="360"/>
      </w:pPr>
    </w:lvl>
    <w:lvl w:ilvl="7" w:tplc="A6CC67C4" w:tentative="1">
      <w:start w:val="1"/>
      <w:numFmt w:val="lowerLetter"/>
      <w:lvlText w:val="%8."/>
      <w:lvlJc w:val="left"/>
      <w:pPr>
        <w:tabs>
          <w:tab w:val="num" w:pos="5760"/>
        </w:tabs>
        <w:ind w:left="5760" w:hanging="360"/>
      </w:pPr>
    </w:lvl>
    <w:lvl w:ilvl="8" w:tplc="50FA0A40" w:tentative="1">
      <w:start w:val="1"/>
      <w:numFmt w:val="lowerRoman"/>
      <w:lvlText w:val="%9."/>
      <w:lvlJc w:val="right"/>
      <w:pPr>
        <w:tabs>
          <w:tab w:val="num" w:pos="6480"/>
        </w:tabs>
        <w:ind w:left="6480" w:hanging="180"/>
      </w:pPr>
    </w:lvl>
  </w:abstractNum>
  <w:abstractNum w:abstractNumId="25" w15:restartNumberingAfterBreak="0">
    <w:nsid w:val="6AF16B7E"/>
    <w:multiLevelType w:val="hybridMultilevel"/>
    <w:tmpl w:val="41CA6AD6"/>
    <w:lvl w:ilvl="0" w:tplc="0E84319A">
      <w:start w:val="1"/>
      <w:numFmt w:val="decimal"/>
      <w:lvlText w:val="%1."/>
      <w:lvlJc w:val="left"/>
      <w:pPr>
        <w:ind w:left="4680" w:hanging="360"/>
      </w:pPr>
    </w:lvl>
    <w:lvl w:ilvl="1" w:tplc="3FFC0AE2" w:tentative="1">
      <w:start w:val="1"/>
      <w:numFmt w:val="lowerLetter"/>
      <w:lvlText w:val="%2."/>
      <w:lvlJc w:val="left"/>
      <w:pPr>
        <w:ind w:left="5400" w:hanging="360"/>
      </w:pPr>
    </w:lvl>
    <w:lvl w:ilvl="2" w:tplc="BE6E2096" w:tentative="1">
      <w:start w:val="1"/>
      <w:numFmt w:val="lowerRoman"/>
      <w:lvlText w:val="%3."/>
      <w:lvlJc w:val="right"/>
      <w:pPr>
        <w:ind w:left="6120" w:hanging="180"/>
      </w:pPr>
    </w:lvl>
    <w:lvl w:ilvl="3" w:tplc="66B82F12" w:tentative="1">
      <w:start w:val="1"/>
      <w:numFmt w:val="decimal"/>
      <w:lvlText w:val="%4."/>
      <w:lvlJc w:val="left"/>
      <w:pPr>
        <w:ind w:left="6840" w:hanging="360"/>
      </w:pPr>
    </w:lvl>
    <w:lvl w:ilvl="4" w:tplc="3DBE137A" w:tentative="1">
      <w:start w:val="1"/>
      <w:numFmt w:val="lowerLetter"/>
      <w:lvlText w:val="%5."/>
      <w:lvlJc w:val="left"/>
      <w:pPr>
        <w:ind w:left="7560" w:hanging="360"/>
      </w:pPr>
    </w:lvl>
    <w:lvl w:ilvl="5" w:tplc="95DA3CC0" w:tentative="1">
      <w:start w:val="1"/>
      <w:numFmt w:val="lowerRoman"/>
      <w:lvlText w:val="%6."/>
      <w:lvlJc w:val="right"/>
      <w:pPr>
        <w:ind w:left="8280" w:hanging="180"/>
      </w:pPr>
    </w:lvl>
    <w:lvl w:ilvl="6" w:tplc="F61ACA20" w:tentative="1">
      <w:start w:val="1"/>
      <w:numFmt w:val="decimal"/>
      <w:lvlText w:val="%7."/>
      <w:lvlJc w:val="left"/>
      <w:pPr>
        <w:ind w:left="9000" w:hanging="360"/>
      </w:pPr>
    </w:lvl>
    <w:lvl w:ilvl="7" w:tplc="CFBAB38C" w:tentative="1">
      <w:start w:val="1"/>
      <w:numFmt w:val="lowerLetter"/>
      <w:lvlText w:val="%8."/>
      <w:lvlJc w:val="left"/>
      <w:pPr>
        <w:ind w:left="9720" w:hanging="360"/>
      </w:pPr>
    </w:lvl>
    <w:lvl w:ilvl="8" w:tplc="88768B2E" w:tentative="1">
      <w:start w:val="1"/>
      <w:numFmt w:val="lowerRoman"/>
      <w:lvlText w:val="%9."/>
      <w:lvlJc w:val="right"/>
      <w:pPr>
        <w:ind w:left="10440" w:hanging="180"/>
      </w:pPr>
    </w:lvl>
  </w:abstractNum>
  <w:abstractNum w:abstractNumId="26" w15:restartNumberingAfterBreak="0">
    <w:nsid w:val="6CCA5531"/>
    <w:multiLevelType w:val="hybridMultilevel"/>
    <w:tmpl w:val="74288312"/>
    <w:lvl w:ilvl="0" w:tplc="1C9C0C0E">
      <w:start w:val="1"/>
      <w:numFmt w:val="upperLetter"/>
      <w:lvlText w:val="%1."/>
      <w:lvlJc w:val="left"/>
      <w:pPr>
        <w:ind w:left="360" w:hanging="360"/>
      </w:pPr>
      <w:rPr>
        <w:rFonts w:hint="default"/>
      </w:rPr>
    </w:lvl>
    <w:lvl w:ilvl="1" w:tplc="C1A46500" w:tentative="1">
      <w:start w:val="1"/>
      <w:numFmt w:val="lowerLetter"/>
      <w:lvlText w:val="%2."/>
      <w:lvlJc w:val="left"/>
      <w:pPr>
        <w:ind w:left="1440" w:hanging="360"/>
      </w:pPr>
    </w:lvl>
    <w:lvl w:ilvl="2" w:tplc="2174D324" w:tentative="1">
      <w:start w:val="1"/>
      <w:numFmt w:val="lowerRoman"/>
      <w:lvlText w:val="%3."/>
      <w:lvlJc w:val="right"/>
      <w:pPr>
        <w:ind w:left="2160" w:hanging="180"/>
      </w:pPr>
    </w:lvl>
    <w:lvl w:ilvl="3" w:tplc="8FC4BC96" w:tentative="1">
      <w:start w:val="1"/>
      <w:numFmt w:val="decimal"/>
      <w:lvlText w:val="%4."/>
      <w:lvlJc w:val="left"/>
      <w:pPr>
        <w:ind w:left="2880" w:hanging="360"/>
      </w:pPr>
    </w:lvl>
    <w:lvl w:ilvl="4" w:tplc="75968A3A" w:tentative="1">
      <w:start w:val="1"/>
      <w:numFmt w:val="lowerLetter"/>
      <w:lvlText w:val="%5."/>
      <w:lvlJc w:val="left"/>
      <w:pPr>
        <w:ind w:left="3600" w:hanging="360"/>
      </w:pPr>
    </w:lvl>
    <w:lvl w:ilvl="5" w:tplc="4CA4B678" w:tentative="1">
      <w:start w:val="1"/>
      <w:numFmt w:val="lowerRoman"/>
      <w:lvlText w:val="%6."/>
      <w:lvlJc w:val="right"/>
      <w:pPr>
        <w:ind w:left="4320" w:hanging="180"/>
      </w:pPr>
    </w:lvl>
    <w:lvl w:ilvl="6" w:tplc="CA6C374C" w:tentative="1">
      <w:start w:val="1"/>
      <w:numFmt w:val="decimal"/>
      <w:lvlText w:val="%7."/>
      <w:lvlJc w:val="left"/>
      <w:pPr>
        <w:ind w:left="5040" w:hanging="360"/>
      </w:pPr>
    </w:lvl>
    <w:lvl w:ilvl="7" w:tplc="C92AD85C" w:tentative="1">
      <w:start w:val="1"/>
      <w:numFmt w:val="lowerLetter"/>
      <w:lvlText w:val="%8."/>
      <w:lvlJc w:val="left"/>
      <w:pPr>
        <w:ind w:left="5760" w:hanging="360"/>
      </w:pPr>
    </w:lvl>
    <w:lvl w:ilvl="8" w:tplc="E5A6CADC" w:tentative="1">
      <w:start w:val="1"/>
      <w:numFmt w:val="lowerRoman"/>
      <w:lvlText w:val="%9."/>
      <w:lvlJc w:val="right"/>
      <w:pPr>
        <w:ind w:left="6480" w:hanging="180"/>
      </w:pPr>
    </w:lvl>
  </w:abstractNum>
  <w:abstractNum w:abstractNumId="27" w15:restartNumberingAfterBreak="0">
    <w:nsid w:val="6FC64282"/>
    <w:multiLevelType w:val="hybridMultilevel"/>
    <w:tmpl w:val="680E41A2"/>
    <w:lvl w:ilvl="0" w:tplc="1FDE0414">
      <w:start w:val="1"/>
      <w:numFmt w:val="decimal"/>
      <w:lvlText w:val="%1."/>
      <w:lvlJc w:val="left"/>
      <w:pPr>
        <w:tabs>
          <w:tab w:val="num" w:pos="720"/>
        </w:tabs>
        <w:ind w:left="720" w:hanging="360"/>
      </w:pPr>
    </w:lvl>
    <w:lvl w:ilvl="1" w:tplc="D53E6544" w:tentative="1">
      <w:start w:val="1"/>
      <w:numFmt w:val="lowerLetter"/>
      <w:lvlText w:val="%2."/>
      <w:lvlJc w:val="left"/>
      <w:pPr>
        <w:tabs>
          <w:tab w:val="num" w:pos="1440"/>
        </w:tabs>
        <w:ind w:left="1440" w:hanging="360"/>
      </w:pPr>
    </w:lvl>
    <w:lvl w:ilvl="2" w:tplc="44D2A8E2" w:tentative="1">
      <w:start w:val="1"/>
      <w:numFmt w:val="lowerRoman"/>
      <w:lvlText w:val="%3."/>
      <w:lvlJc w:val="right"/>
      <w:pPr>
        <w:tabs>
          <w:tab w:val="num" w:pos="2160"/>
        </w:tabs>
        <w:ind w:left="2160" w:hanging="180"/>
      </w:pPr>
    </w:lvl>
    <w:lvl w:ilvl="3" w:tplc="83280668" w:tentative="1">
      <w:start w:val="1"/>
      <w:numFmt w:val="decimal"/>
      <w:lvlText w:val="%4."/>
      <w:lvlJc w:val="left"/>
      <w:pPr>
        <w:tabs>
          <w:tab w:val="num" w:pos="2880"/>
        </w:tabs>
        <w:ind w:left="2880" w:hanging="360"/>
      </w:pPr>
    </w:lvl>
    <w:lvl w:ilvl="4" w:tplc="169CA27E" w:tentative="1">
      <w:start w:val="1"/>
      <w:numFmt w:val="lowerLetter"/>
      <w:lvlText w:val="%5."/>
      <w:lvlJc w:val="left"/>
      <w:pPr>
        <w:tabs>
          <w:tab w:val="num" w:pos="3600"/>
        </w:tabs>
        <w:ind w:left="3600" w:hanging="360"/>
      </w:pPr>
    </w:lvl>
    <w:lvl w:ilvl="5" w:tplc="30BC242A" w:tentative="1">
      <w:start w:val="1"/>
      <w:numFmt w:val="lowerRoman"/>
      <w:lvlText w:val="%6."/>
      <w:lvlJc w:val="right"/>
      <w:pPr>
        <w:tabs>
          <w:tab w:val="num" w:pos="4320"/>
        </w:tabs>
        <w:ind w:left="4320" w:hanging="180"/>
      </w:pPr>
    </w:lvl>
    <w:lvl w:ilvl="6" w:tplc="B664CB62" w:tentative="1">
      <w:start w:val="1"/>
      <w:numFmt w:val="decimal"/>
      <w:lvlText w:val="%7."/>
      <w:lvlJc w:val="left"/>
      <w:pPr>
        <w:tabs>
          <w:tab w:val="num" w:pos="5040"/>
        </w:tabs>
        <w:ind w:left="5040" w:hanging="360"/>
      </w:pPr>
    </w:lvl>
    <w:lvl w:ilvl="7" w:tplc="EEA23E8C" w:tentative="1">
      <w:start w:val="1"/>
      <w:numFmt w:val="lowerLetter"/>
      <w:lvlText w:val="%8."/>
      <w:lvlJc w:val="left"/>
      <w:pPr>
        <w:tabs>
          <w:tab w:val="num" w:pos="5760"/>
        </w:tabs>
        <w:ind w:left="5760" w:hanging="360"/>
      </w:pPr>
    </w:lvl>
    <w:lvl w:ilvl="8" w:tplc="12883A40" w:tentative="1">
      <w:start w:val="1"/>
      <w:numFmt w:val="lowerRoman"/>
      <w:lvlText w:val="%9."/>
      <w:lvlJc w:val="right"/>
      <w:pPr>
        <w:tabs>
          <w:tab w:val="num" w:pos="6480"/>
        </w:tabs>
        <w:ind w:left="6480" w:hanging="180"/>
      </w:pPr>
    </w:lvl>
  </w:abstractNum>
  <w:abstractNum w:abstractNumId="28" w15:restartNumberingAfterBreak="0">
    <w:nsid w:val="734D1C09"/>
    <w:multiLevelType w:val="hybridMultilevel"/>
    <w:tmpl w:val="7E6C9020"/>
    <w:lvl w:ilvl="0" w:tplc="8E9C5C9C">
      <w:start w:val="2"/>
      <w:numFmt w:val="upperLetter"/>
      <w:lvlText w:val="%1."/>
      <w:lvlJc w:val="left"/>
      <w:pPr>
        <w:tabs>
          <w:tab w:val="num" w:pos="1440"/>
        </w:tabs>
        <w:ind w:left="1440" w:hanging="840"/>
      </w:pPr>
      <w:rPr>
        <w:rFonts w:hint="default"/>
      </w:rPr>
    </w:lvl>
    <w:lvl w:ilvl="1" w:tplc="1F543BD0" w:tentative="1">
      <w:start w:val="1"/>
      <w:numFmt w:val="lowerLetter"/>
      <w:lvlText w:val="%2."/>
      <w:lvlJc w:val="left"/>
      <w:pPr>
        <w:tabs>
          <w:tab w:val="num" w:pos="1680"/>
        </w:tabs>
        <w:ind w:left="1680" w:hanging="360"/>
      </w:pPr>
    </w:lvl>
    <w:lvl w:ilvl="2" w:tplc="257EA592" w:tentative="1">
      <w:start w:val="1"/>
      <w:numFmt w:val="lowerRoman"/>
      <w:lvlText w:val="%3."/>
      <w:lvlJc w:val="right"/>
      <w:pPr>
        <w:tabs>
          <w:tab w:val="num" w:pos="2400"/>
        </w:tabs>
        <w:ind w:left="2400" w:hanging="180"/>
      </w:pPr>
    </w:lvl>
    <w:lvl w:ilvl="3" w:tplc="4A202A82" w:tentative="1">
      <w:start w:val="1"/>
      <w:numFmt w:val="decimal"/>
      <w:lvlText w:val="%4."/>
      <w:lvlJc w:val="left"/>
      <w:pPr>
        <w:tabs>
          <w:tab w:val="num" w:pos="3120"/>
        </w:tabs>
        <w:ind w:left="3120" w:hanging="360"/>
      </w:pPr>
    </w:lvl>
    <w:lvl w:ilvl="4" w:tplc="2DF21830" w:tentative="1">
      <w:start w:val="1"/>
      <w:numFmt w:val="lowerLetter"/>
      <w:lvlText w:val="%5."/>
      <w:lvlJc w:val="left"/>
      <w:pPr>
        <w:tabs>
          <w:tab w:val="num" w:pos="3840"/>
        </w:tabs>
        <w:ind w:left="3840" w:hanging="360"/>
      </w:pPr>
    </w:lvl>
    <w:lvl w:ilvl="5" w:tplc="2C1EC396" w:tentative="1">
      <w:start w:val="1"/>
      <w:numFmt w:val="lowerRoman"/>
      <w:lvlText w:val="%6."/>
      <w:lvlJc w:val="right"/>
      <w:pPr>
        <w:tabs>
          <w:tab w:val="num" w:pos="4560"/>
        </w:tabs>
        <w:ind w:left="4560" w:hanging="180"/>
      </w:pPr>
    </w:lvl>
    <w:lvl w:ilvl="6" w:tplc="EE8E7C24" w:tentative="1">
      <w:start w:val="1"/>
      <w:numFmt w:val="decimal"/>
      <w:lvlText w:val="%7."/>
      <w:lvlJc w:val="left"/>
      <w:pPr>
        <w:tabs>
          <w:tab w:val="num" w:pos="5280"/>
        </w:tabs>
        <w:ind w:left="5280" w:hanging="360"/>
      </w:pPr>
    </w:lvl>
    <w:lvl w:ilvl="7" w:tplc="12A806E6" w:tentative="1">
      <w:start w:val="1"/>
      <w:numFmt w:val="lowerLetter"/>
      <w:lvlText w:val="%8."/>
      <w:lvlJc w:val="left"/>
      <w:pPr>
        <w:tabs>
          <w:tab w:val="num" w:pos="6000"/>
        </w:tabs>
        <w:ind w:left="6000" w:hanging="360"/>
      </w:pPr>
    </w:lvl>
    <w:lvl w:ilvl="8" w:tplc="29922E34" w:tentative="1">
      <w:start w:val="1"/>
      <w:numFmt w:val="lowerRoman"/>
      <w:lvlText w:val="%9."/>
      <w:lvlJc w:val="right"/>
      <w:pPr>
        <w:tabs>
          <w:tab w:val="num" w:pos="6720"/>
        </w:tabs>
        <w:ind w:left="6720" w:hanging="180"/>
      </w:pPr>
    </w:lvl>
  </w:abstractNum>
  <w:abstractNum w:abstractNumId="29" w15:restartNumberingAfterBreak="0">
    <w:nsid w:val="764C1A64"/>
    <w:multiLevelType w:val="hybridMultilevel"/>
    <w:tmpl w:val="75E0AB68"/>
    <w:lvl w:ilvl="0" w:tplc="3A2E517E">
      <w:start w:val="1"/>
      <w:numFmt w:val="decimal"/>
      <w:lvlText w:val="%1."/>
      <w:lvlJc w:val="left"/>
      <w:pPr>
        <w:ind w:left="1080" w:hanging="360"/>
      </w:pPr>
      <w:rPr>
        <w:rFonts w:hint="default"/>
      </w:rPr>
    </w:lvl>
    <w:lvl w:ilvl="1" w:tplc="E7D67CC4" w:tentative="1">
      <w:start w:val="1"/>
      <w:numFmt w:val="lowerLetter"/>
      <w:lvlText w:val="%2."/>
      <w:lvlJc w:val="left"/>
      <w:pPr>
        <w:ind w:left="1800" w:hanging="360"/>
      </w:pPr>
    </w:lvl>
    <w:lvl w:ilvl="2" w:tplc="EF56550A" w:tentative="1">
      <w:start w:val="1"/>
      <w:numFmt w:val="lowerRoman"/>
      <w:lvlText w:val="%3."/>
      <w:lvlJc w:val="right"/>
      <w:pPr>
        <w:ind w:left="2520" w:hanging="180"/>
      </w:pPr>
    </w:lvl>
    <w:lvl w:ilvl="3" w:tplc="E4B47084" w:tentative="1">
      <w:start w:val="1"/>
      <w:numFmt w:val="decimal"/>
      <w:lvlText w:val="%4."/>
      <w:lvlJc w:val="left"/>
      <w:pPr>
        <w:ind w:left="3240" w:hanging="360"/>
      </w:pPr>
    </w:lvl>
    <w:lvl w:ilvl="4" w:tplc="0C30DEDC" w:tentative="1">
      <w:start w:val="1"/>
      <w:numFmt w:val="lowerLetter"/>
      <w:lvlText w:val="%5."/>
      <w:lvlJc w:val="left"/>
      <w:pPr>
        <w:ind w:left="3960" w:hanging="360"/>
      </w:pPr>
    </w:lvl>
    <w:lvl w:ilvl="5" w:tplc="459CEB0C" w:tentative="1">
      <w:start w:val="1"/>
      <w:numFmt w:val="lowerRoman"/>
      <w:lvlText w:val="%6."/>
      <w:lvlJc w:val="right"/>
      <w:pPr>
        <w:ind w:left="4680" w:hanging="180"/>
      </w:pPr>
    </w:lvl>
    <w:lvl w:ilvl="6" w:tplc="DC7E7ABE" w:tentative="1">
      <w:start w:val="1"/>
      <w:numFmt w:val="decimal"/>
      <w:lvlText w:val="%7."/>
      <w:lvlJc w:val="left"/>
      <w:pPr>
        <w:ind w:left="5400" w:hanging="360"/>
      </w:pPr>
    </w:lvl>
    <w:lvl w:ilvl="7" w:tplc="41888C62" w:tentative="1">
      <w:start w:val="1"/>
      <w:numFmt w:val="lowerLetter"/>
      <w:lvlText w:val="%8."/>
      <w:lvlJc w:val="left"/>
      <w:pPr>
        <w:ind w:left="6120" w:hanging="360"/>
      </w:pPr>
    </w:lvl>
    <w:lvl w:ilvl="8" w:tplc="10C4AF40" w:tentative="1">
      <w:start w:val="1"/>
      <w:numFmt w:val="lowerRoman"/>
      <w:lvlText w:val="%9."/>
      <w:lvlJc w:val="right"/>
      <w:pPr>
        <w:ind w:left="6840" w:hanging="180"/>
      </w:pPr>
    </w:lvl>
  </w:abstractNum>
  <w:abstractNum w:abstractNumId="30" w15:restartNumberingAfterBreak="0">
    <w:nsid w:val="779322F3"/>
    <w:multiLevelType w:val="hybridMultilevel"/>
    <w:tmpl w:val="27D47342"/>
    <w:lvl w:ilvl="0" w:tplc="DA0A3600">
      <w:start w:val="1"/>
      <w:numFmt w:val="lowerLetter"/>
      <w:lvlText w:val="(%1)"/>
      <w:lvlJc w:val="left"/>
      <w:pPr>
        <w:tabs>
          <w:tab w:val="num" w:pos="1440"/>
        </w:tabs>
        <w:ind w:left="1440" w:hanging="720"/>
      </w:pPr>
      <w:rPr>
        <w:rFonts w:hint="default"/>
      </w:rPr>
    </w:lvl>
    <w:lvl w:ilvl="1" w:tplc="1B563442" w:tentative="1">
      <w:start w:val="1"/>
      <w:numFmt w:val="lowerLetter"/>
      <w:lvlText w:val="%2."/>
      <w:lvlJc w:val="left"/>
      <w:pPr>
        <w:tabs>
          <w:tab w:val="num" w:pos="1800"/>
        </w:tabs>
        <w:ind w:left="1800" w:hanging="360"/>
      </w:pPr>
    </w:lvl>
    <w:lvl w:ilvl="2" w:tplc="39E6A75C" w:tentative="1">
      <w:start w:val="1"/>
      <w:numFmt w:val="lowerRoman"/>
      <w:lvlText w:val="%3."/>
      <w:lvlJc w:val="right"/>
      <w:pPr>
        <w:tabs>
          <w:tab w:val="num" w:pos="2520"/>
        </w:tabs>
        <w:ind w:left="2520" w:hanging="180"/>
      </w:pPr>
    </w:lvl>
    <w:lvl w:ilvl="3" w:tplc="13B69A5A" w:tentative="1">
      <w:start w:val="1"/>
      <w:numFmt w:val="decimal"/>
      <w:lvlText w:val="%4."/>
      <w:lvlJc w:val="left"/>
      <w:pPr>
        <w:tabs>
          <w:tab w:val="num" w:pos="3240"/>
        </w:tabs>
        <w:ind w:left="3240" w:hanging="360"/>
      </w:pPr>
    </w:lvl>
    <w:lvl w:ilvl="4" w:tplc="1D5EE2CA" w:tentative="1">
      <w:start w:val="1"/>
      <w:numFmt w:val="lowerLetter"/>
      <w:lvlText w:val="%5."/>
      <w:lvlJc w:val="left"/>
      <w:pPr>
        <w:tabs>
          <w:tab w:val="num" w:pos="3960"/>
        </w:tabs>
        <w:ind w:left="3960" w:hanging="360"/>
      </w:pPr>
    </w:lvl>
    <w:lvl w:ilvl="5" w:tplc="1D76A9BC" w:tentative="1">
      <w:start w:val="1"/>
      <w:numFmt w:val="lowerRoman"/>
      <w:lvlText w:val="%6."/>
      <w:lvlJc w:val="right"/>
      <w:pPr>
        <w:tabs>
          <w:tab w:val="num" w:pos="4680"/>
        </w:tabs>
        <w:ind w:left="4680" w:hanging="180"/>
      </w:pPr>
    </w:lvl>
    <w:lvl w:ilvl="6" w:tplc="0652C772" w:tentative="1">
      <w:start w:val="1"/>
      <w:numFmt w:val="decimal"/>
      <w:lvlText w:val="%7."/>
      <w:lvlJc w:val="left"/>
      <w:pPr>
        <w:tabs>
          <w:tab w:val="num" w:pos="5400"/>
        </w:tabs>
        <w:ind w:left="5400" w:hanging="360"/>
      </w:pPr>
    </w:lvl>
    <w:lvl w:ilvl="7" w:tplc="0956621E" w:tentative="1">
      <w:start w:val="1"/>
      <w:numFmt w:val="lowerLetter"/>
      <w:lvlText w:val="%8."/>
      <w:lvlJc w:val="left"/>
      <w:pPr>
        <w:tabs>
          <w:tab w:val="num" w:pos="6120"/>
        </w:tabs>
        <w:ind w:left="6120" w:hanging="360"/>
      </w:pPr>
    </w:lvl>
    <w:lvl w:ilvl="8" w:tplc="9EC0C4A8" w:tentative="1">
      <w:start w:val="1"/>
      <w:numFmt w:val="lowerRoman"/>
      <w:lvlText w:val="%9."/>
      <w:lvlJc w:val="right"/>
      <w:pPr>
        <w:tabs>
          <w:tab w:val="num" w:pos="6840"/>
        </w:tabs>
        <w:ind w:left="6840" w:hanging="180"/>
      </w:pPr>
    </w:lvl>
  </w:abstractNum>
  <w:num w:numId="1" w16cid:durableId="558638199">
    <w:abstractNumId w:val="5"/>
  </w:num>
  <w:num w:numId="2" w16cid:durableId="892624180">
    <w:abstractNumId w:val="11"/>
  </w:num>
  <w:num w:numId="3" w16cid:durableId="1547643082">
    <w:abstractNumId w:val="27"/>
  </w:num>
  <w:num w:numId="4" w16cid:durableId="2039238599">
    <w:abstractNumId w:val="6"/>
  </w:num>
  <w:num w:numId="5" w16cid:durableId="1059980895">
    <w:abstractNumId w:val="19"/>
  </w:num>
  <w:num w:numId="6" w16cid:durableId="417483730">
    <w:abstractNumId w:val="9"/>
  </w:num>
  <w:num w:numId="7" w16cid:durableId="1954245223">
    <w:abstractNumId w:val="3"/>
  </w:num>
  <w:num w:numId="8" w16cid:durableId="1293052175">
    <w:abstractNumId w:val="7"/>
  </w:num>
  <w:num w:numId="9" w16cid:durableId="668290518">
    <w:abstractNumId w:val="22"/>
  </w:num>
  <w:num w:numId="10" w16cid:durableId="1073698328">
    <w:abstractNumId w:val="17"/>
  </w:num>
  <w:num w:numId="11" w16cid:durableId="490561044">
    <w:abstractNumId w:val="21"/>
  </w:num>
  <w:num w:numId="12" w16cid:durableId="2046323441">
    <w:abstractNumId w:val="16"/>
  </w:num>
  <w:num w:numId="13" w16cid:durableId="1596129698">
    <w:abstractNumId w:val="13"/>
  </w:num>
  <w:num w:numId="14" w16cid:durableId="1518807966">
    <w:abstractNumId w:val="26"/>
  </w:num>
  <w:num w:numId="15" w16cid:durableId="1677892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37185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26886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6702630">
    <w:abstractNumId w:val="18"/>
  </w:num>
  <w:num w:numId="19" w16cid:durableId="1445922597">
    <w:abstractNumId w:val="25"/>
  </w:num>
  <w:num w:numId="20" w16cid:durableId="1400247266">
    <w:abstractNumId w:val="0"/>
  </w:num>
  <w:num w:numId="21" w16cid:durableId="1796210934">
    <w:abstractNumId w:val="2"/>
  </w:num>
  <w:num w:numId="22" w16cid:durableId="303201536">
    <w:abstractNumId w:val="20"/>
  </w:num>
  <w:num w:numId="23" w16cid:durableId="916404464">
    <w:abstractNumId w:val="30"/>
  </w:num>
  <w:num w:numId="24" w16cid:durableId="249586649">
    <w:abstractNumId w:val="1"/>
  </w:num>
  <w:num w:numId="25" w16cid:durableId="1268154296">
    <w:abstractNumId w:val="14"/>
  </w:num>
  <w:num w:numId="26" w16cid:durableId="282153595">
    <w:abstractNumId w:val="28"/>
  </w:num>
  <w:num w:numId="27" w16cid:durableId="115147393">
    <w:abstractNumId w:val="24"/>
  </w:num>
  <w:num w:numId="28" w16cid:durableId="1001010278">
    <w:abstractNumId w:val="8"/>
  </w:num>
  <w:num w:numId="29" w16cid:durableId="1775394777">
    <w:abstractNumId w:val="12"/>
  </w:num>
  <w:num w:numId="30" w16cid:durableId="1563179846">
    <w:abstractNumId w:val="23"/>
  </w:num>
  <w:num w:numId="31" w16cid:durableId="746848975">
    <w:abstractNumId w:val="29"/>
  </w:num>
  <w:num w:numId="32" w16cid:durableId="1572303225">
    <w:abstractNumId w:val="4"/>
  </w:num>
  <w:num w:numId="33" w16cid:durableId="1996445049">
    <w:abstractNumId w:val="10"/>
  </w:num>
  <w:num w:numId="34" w16cid:durableId="1146819108">
    <w:abstractNumId w:val="15"/>
  </w:num>
  <w:num w:numId="35" w16cid:durableId="1975478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99"/>
    <w:rsid w:val="0005273E"/>
    <w:rsid w:val="00065457"/>
    <w:rsid w:val="00072DEE"/>
    <w:rsid w:val="00077ED1"/>
    <w:rsid w:val="000962EF"/>
    <w:rsid w:val="000A02EE"/>
    <w:rsid w:val="000E22FD"/>
    <w:rsid w:val="000F5956"/>
    <w:rsid w:val="00132B3A"/>
    <w:rsid w:val="001507AD"/>
    <w:rsid w:val="00151388"/>
    <w:rsid w:val="001939C3"/>
    <w:rsid w:val="001A591D"/>
    <w:rsid w:val="001E7D35"/>
    <w:rsid w:val="00200D40"/>
    <w:rsid w:val="00242D32"/>
    <w:rsid w:val="00265FC3"/>
    <w:rsid w:val="002F1E21"/>
    <w:rsid w:val="00360541"/>
    <w:rsid w:val="0039035C"/>
    <w:rsid w:val="003A492B"/>
    <w:rsid w:val="003C03C5"/>
    <w:rsid w:val="003C2349"/>
    <w:rsid w:val="00410BFF"/>
    <w:rsid w:val="004A4A51"/>
    <w:rsid w:val="004C2275"/>
    <w:rsid w:val="004E428F"/>
    <w:rsid w:val="005A0497"/>
    <w:rsid w:val="005D3C6C"/>
    <w:rsid w:val="005E0429"/>
    <w:rsid w:val="005F41F7"/>
    <w:rsid w:val="005F65F8"/>
    <w:rsid w:val="00622D4D"/>
    <w:rsid w:val="006326CF"/>
    <w:rsid w:val="00634AF8"/>
    <w:rsid w:val="006426CC"/>
    <w:rsid w:val="006520C2"/>
    <w:rsid w:val="006726D3"/>
    <w:rsid w:val="006B3033"/>
    <w:rsid w:val="006C2832"/>
    <w:rsid w:val="006E30F3"/>
    <w:rsid w:val="006F4353"/>
    <w:rsid w:val="00702B0C"/>
    <w:rsid w:val="007144E9"/>
    <w:rsid w:val="0072394A"/>
    <w:rsid w:val="00726C99"/>
    <w:rsid w:val="00731FD7"/>
    <w:rsid w:val="00795F3A"/>
    <w:rsid w:val="007A1560"/>
    <w:rsid w:val="007D70BC"/>
    <w:rsid w:val="008103C6"/>
    <w:rsid w:val="0082701E"/>
    <w:rsid w:val="00890E01"/>
    <w:rsid w:val="00894E30"/>
    <w:rsid w:val="00900359"/>
    <w:rsid w:val="00921568"/>
    <w:rsid w:val="00937B94"/>
    <w:rsid w:val="00946310"/>
    <w:rsid w:val="00946F7E"/>
    <w:rsid w:val="009B4F90"/>
    <w:rsid w:val="009D5973"/>
    <w:rsid w:val="009D673F"/>
    <w:rsid w:val="00A579DF"/>
    <w:rsid w:val="00A64E2A"/>
    <w:rsid w:val="00A8326B"/>
    <w:rsid w:val="00A93673"/>
    <w:rsid w:val="00A94032"/>
    <w:rsid w:val="00AB20E6"/>
    <w:rsid w:val="00AF0914"/>
    <w:rsid w:val="00B67EB3"/>
    <w:rsid w:val="00BA14A6"/>
    <w:rsid w:val="00C07A1D"/>
    <w:rsid w:val="00C24710"/>
    <w:rsid w:val="00C915D8"/>
    <w:rsid w:val="00C95F1D"/>
    <w:rsid w:val="00CF5E14"/>
    <w:rsid w:val="00D3470F"/>
    <w:rsid w:val="00D87EA7"/>
    <w:rsid w:val="00E60D87"/>
    <w:rsid w:val="00E71BCE"/>
    <w:rsid w:val="00EC3E53"/>
    <w:rsid w:val="00ED5B72"/>
    <w:rsid w:val="00EF1A6E"/>
    <w:rsid w:val="00F35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16534C"/>
  <w15:chartTrackingRefBased/>
  <w15:docId w15:val="{8D8F0C1D-6AC1-4054-A8D8-3BE08526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4AC"/>
    <w:pPr>
      <w:spacing w:line="480" w:lineRule="exact"/>
      <w:contextualSpacing/>
    </w:pPr>
    <w:rPr>
      <w:rFonts w:ascii="Arial" w:hAnsi="Arial"/>
      <w:sz w:val="24"/>
      <w:szCs w:val="24"/>
    </w:rPr>
  </w:style>
  <w:style w:type="paragraph" w:styleId="Heading1">
    <w:name w:val="heading 1"/>
    <w:basedOn w:val="Normal"/>
    <w:next w:val="Normal"/>
    <w:link w:val="Heading1Char"/>
    <w:qFormat/>
    <w:rsid w:val="00B21DA0"/>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qFormat/>
    <w:rsid w:val="00734F82"/>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qFormat/>
    <w:rsid w:val="00734F82"/>
    <w:pPr>
      <w:keepNext/>
      <w:keepLines/>
      <w:spacing w:before="40"/>
      <w:outlineLvl w:val="2"/>
    </w:pPr>
    <w:rPr>
      <w:rFonts w:ascii="Calibri Light" w:hAnsi="Calibri Light"/>
      <w:color w:val="1F4D78"/>
    </w:rPr>
  </w:style>
  <w:style w:type="paragraph" w:styleId="Heading4">
    <w:name w:val="heading 4"/>
    <w:basedOn w:val="Normal"/>
    <w:next w:val="Normal"/>
    <w:link w:val="Heading4Char"/>
    <w:qFormat/>
    <w:rsid w:val="00600A6A"/>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Double">
    <w:name w:val="Body Text Double"/>
    <w:aliases w:val="btd"/>
    <w:basedOn w:val="Normal"/>
    <w:rsid w:val="00726C99"/>
    <w:pPr>
      <w:ind w:firstLine="720"/>
      <w:jc w:val="both"/>
    </w:pPr>
  </w:style>
  <w:style w:type="character" w:styleId="PageNumber">
    <w:name w:val="page number"/>
    <w:basedOn w:val="DefaultParagraphFont"/>
    <w:rsid w:val="00726C99"/>
  </w:style>
  <w:style w:type="paragraph" w:customStyle="1" w:styleId="TOCTitle">
    <w:name w:val="TOC Title"/>
    <w:basedOn w:val="Normal"/>
    <w:next w:val="Normal"/>
    <w:rsid w:val="00726C99"/>
    <w:pPr>
      <w:keepNext/>
      <w:spacing w:after="240"/>
      <w:jc w:val="center"/>
    </w:pPr>
    <w:rPr>
      <w:b/>
      <w:caps/>
    </w:rPr>
  </w:style>
  <w:style w:type="paragraph" w:styleId="Footer">
    <w:name w:val="footer"/>
    <w:basedOn w:val="Normal"/>
    <w:rsid w:val="00726C99"/>
    <w:pPr>
      <w:tabs>
        <w:tab w:val="center" w:pos="4680"/>
        <w:tab w:val="right" w:pos="9360"/>
      </w:tabs>
      <w:spacing w:line="240" w:lineRule="auto"/>
    </w:pPr>
  </w:style>
  <w:style w:type="paragraph" w:styleId="Header">
    <w:name w:val="header"/>
    <w:basedOn w:val="Normal"/>
    <w:rsid w:val="00726C99"/>
    <w:pPr>
      <w:tabs>
        <w:tab w:val="center" w:pos="4680"/>
        <w:tab w:val="right" w:pos="9360"/>
      </w:tabs>
    </w:pPr>
  </w:style>
  <w:style w:type="paragraph" w:customStyle="1" w:styleId="FirmInformation">
    <w:name w:val="Firm Information"/>
    <w:basedOn w:val="Normal"/>
    <w:rsid w:val="00726C99"/>
    <w:pPr>
      <w:tabs>
        <w:tab w:val="left" w:pos="187"/>
      </w:tabs>
    </w:pPr>
  </w:style>
  <w:style w:type="paragraph" w:customStyle="1" w:styleId="Court">
    <w:name w:val="Court"/>
    <w:basedOn w:val="Normal"/>
    <w:rsid w:val="00726C99"/>
    <w:pPr>
      <w:keepNext/>
      <w:spacing w:after="240"/>
      <w:jc w:val="center"/>
    </w:pPr>
    <w:rPr>
      <w:caps/>
    </w:rPr>
  </w:style>
  <w:style w:type="paragraph" w:customStyle="1" w:styleId="CaptionInformation">
    <w:name w:val="Caption Information"/>
    <w:basedOn w:val="Normal"/>
    <w:rsid w:val="00726C99"/>
  </w:style>
  <w:style w:type="paragraph" w:customStyle="1" w:styleId="PleadingSignature">
    <w:name w:val="Pleading Signature"/>
    <w:basedOn w:val="Normal"/>
    <w:rsid w:val="00726C99"/>
    <w:pPr>
      <w:tabs>
        <w:tab w:val="left" w:pos="187"/>
      </w:tabs>
    </w:pPr>
  </w:style>
  <w:style w:type="paragraph" w:customStyle="1" w:styleId="CaseNo">
    <w:name w:val="CaseNo"/>
    <w:basedOn w:val="Normal"/>
    <w:rsid w:val="00726C99"/>
    <w:pPr>
      <w:spacing w:after="240"/>
    </w:pPr>
  </w:style>
  <w:style w:type="paragraph" w:customStyle="1" w:styleId="Char">
    <w:name w:val="Char"/>
    <w:basedOn w:val="Normal"/>
    <w:rsid w:val="00726C99"/>
    <w:pPr>
      <w:spacing w:after="160"/>
    </w:pPr>
    <w:rPr>
      <w:rFonts w:ascii="Verdana" w:hAnsi="Verdana" w:cs="Verdana"/>
      <w:sz w:val="20"/>
      <w:szCs w:val="20"/>
    </w:rPr>
  </w:style>
  <w:style w:type="paragraph" w:styleId="FootnoteText">
    <w:name w:val="footnote text"/>
    <w:basedOn w:val="Normal"/>
    <w:link w:val="FootnoteTextChar"/>
    <w:rsid w:val="00991FF7"/>
    <w:rPr>
      <w:sz w:val="20"/>
      <w:szCs w:val="20"/>
    </w:rPr>
  </w:style>
  <w:style w:type="character" w:customStyle="1" w:styleId="FootnoteTextChar">
    <w:name w:val="Footnote Text Char"/>
    <w:basedOn w:val="DefaultParagraphFont"/>
    <w:link w:val="FootnoteText"/>
    <w:rsid w:val="00991FF7"/>
  </w:style>
  <w:style w:type="character" w:styleId="FootnoteReference">
    <w:name w:val="footnote reference"/>
    <w:rsid w:val="00991FF7"/>
    <w:rPr>
      <w:vertAlign w:val="superscript"/>
    </w:rPr>
  </w:style>
  <w:style w:type="paragraph" w:styleId="ListParagraph">
    <w:name w:val="List Paragraph"/>
    <w:basedOn w:val="Normal"/>
    <w:uiPriority w:val="34"/>
    <w:qFormat/>
    <w:rsid w:val="00CD69B7"/>
    <w:pPr>
      <w:spacing w:line="480" w:lineRule="auto"/>
      <w:ind w:left="720" w:firstLine="547"/>
    </w:pPr>
    <w:rPr>
      <w:rFonts w:ascii="Calibri" w:eastAsia="Calibri" w:hAnsi="Calibri"/>
      <w:sz w:val="22"/>
      <w:szCs w:val="22"/>
    </w:rPr>
  </w:style>
  <w:style w:type="paragraph" w:customStyle="1" w:styleId="AttorneyName">
    <w:name w:val="Attorney Name"/>
    <w:basedOn w:val="Normal"/>
    <w:rsid w:val="002B1A37"/>
    <w:pPr>
      <w:spacing w:line="227" w:lineRule="exact"/>
    </w:pPr>
    <w:rPr>
      <w:rFonts w:ascii="Courier New" w:hAnsi="Courier New"/>
      <w:sz w:val="18"/>
      <w:szCs w:val="20"/>
    </w:rPr>
  </w:style>
  <w:style w:type="paragraph" w:customStyle="1" w:styleId="SingleSpacing">
    <w:name w:val="Single Spacing"/>
    <w:basedOn w:val="Normal"/>
    <w:rsid w:val="001829AF"/>
    <w:pPr>
      <w:spacing w:line="227" w:lineRule="exact"/>
    </w:pPr>
    <w:rPr>
      <w:rFonts w:ascii="Courier New" w:hAnsi="Courier New"/>
      <w:sz w:val="18"/>
      <w:szCs w:val="20"/>
    </w:rPr>
  </w:style>
  <w:style w:type="character" w:customStyle="1" w:styleId="apple-style-span">
    <w:name w:val="apple-style-span"/>
    <w:basedOn w:val="DefaultParagraphFont"/>
    <w:rsid w:val="00D765AA"/>
  </w:style>
  <w:style w:type="character" w:customStyle="1" w:styleId="apple-converted-space">
    <w:name w:val="apple-converted-space"/>
    <w:basedOn w:val="DefaultParagraphFont"/>
    <w:rsid w:val="00D765AA"/>
  </w:style>
  <w:style w:type="character" w:customStyle="1" w:styleId="Heading1Char">
    <w:name w:val="Heading 1 Char"/>
    <w:link w:val="Heading1"/>
    <w:rsid w:val="00B21DA0"/>
    <w:rPr>
      <w:rFonts w:ascii="Cambria" w:eastAsia="MS Gothic" w:hAnsi="Cambria" w:cs="Times New Roman"/>
      <w:b/>
      <w:bCs/>
      <w:kern w:val="32"/>
      <w:sz w:val="32"/>
      <w:szCs w:val="32"/>
      <w:lang w:eastAsia="en-US"/>
    </w:rPr>
  </w:style>
  <w:style w:type="character" w:styleId="Emphasis">
    <w:name w:val="Emphasis"/>
    <w:qFormat/>
    <w:rsid w:val="00B21DA0"/>
    <w:rPr>
      <w:i/>
      <w:iCs/>
    </w:rPr>
  </w:style>
  <w:style w:type="character" w:styleId="Strong">
    <w:name w:val="Strong"/>
    <w:qFormat/>
    <w:rsid w:val="00B21DA0"/>
    <w:rPr>
      <w:b/>
      <w:bCs/>
    </w:rPr>
  </w:style>
  <w:style w:type="paragraph" w:styleId="Subtitle">
    <w:name w:val="Subtitle"/>
    <w:basedOn w:val="Normal"/>
    <w:next w:val="Normal"/>
    <w:link w:val="SubtitleChar"/>
    <w:qFormat/>
    <w:rsid w:val="00B21DA0"/>
    <w:pPr>
      <w:spacing w:after="60"/>
      <w:jc w:val="center"/>
      <w:outlineLvl w:val="1"/>
    </w:pPr>
    <w:rPr>
      <w:rFonts w:ascii="Cambria" w:eastAsia="MS Gothic" w:hAnsi="Cambria"/>
    </w:rPr>
  </w:style>
  <w:style w:type="character" w:customStyle="1" w:styleId="SubtitleChar">
    <w:name w:val="Subtitle Char"/>
    <w:link w:val="Subtitle"/>
    <w:rsid w:val="00B21DA0"/>
    <w:rPr>
      <w:rFonts w:ascii="Cambria" w:eastAsia="MS Gothic" w:hAnsi="Cambria" w:cs="Times New Roman"/>
      <w:sz w:val="24"/>
      <w:szCs w:val="24"/>
      <w:lang w:eastAsia="en-US"/>
    </w:rPr>
  </w:style>
  <w:style w:type="character" w:styleId="Hyperlink">
    <w:name w:val="Hyperlink"/>
    <w:rsid w:val="00C3526F"/>
    <w:rPr>
      <w:color w:val="0000FF"/>
      <w:u w:val="single"/>
    </w:rPr>
  </w:style>
  <w:style w:type="paragraph" w:customStyle="1" w:styleId="SignatureBlock">
    <w:name w:val="Signature Block"/>
    <w:basedOn w:val="SingleSpacing"/>
    <w:rsid w:val="008C103E"/>
    <w:pPr>
      <w:ind w:left="4680"/>
    </w:pPr>
  </w:style>
  <w:style w:type="paragraph" w:styleId="TOCHeading">
    <w:name w:val="TOC Heading"/>
    <w:basedOn w:val="Heading1"/>
    <w:next w:val="Normal"/>
    <w:uiPriority w:val="39"/>
    <w:qFormat/>
    <w:rsid w:val="00B47C93"/>
    <w:pPr>
      <w:keepLines/>
      <w:spacing w:after="0" w:line="259" w:lineRule="auto"/>
      <w:contextualSpacing w:val="0"/>
      <w:outlineLvl w:val="9"/>
    </w:pPr>
    <w:rPr>
      <w:rFonts w:ascii="Calibri Light" w:eastAsia="Times New Roman" w:hAnsi="Calibri Light"/>
      <w:b w:val="0"/>
      <w:bCs w:val="0"/>
      <w:color w:val="2E74B5"/>
      <w:kern w:val="0"/>
    </w:rPr>
  </w:style>
  <w:style w:type="character" w:customStyle="1" w:styleId="Heading2Char">
    <w:name w:val="Heading 2 Char"/>
    <w:link w:val="Heading2"/>
    <w:semiHidden/>
    <w:rsid w:val="00734F82"/>
    <w:rPr>
      <w:rFonts w:ascii="Calibri Light" w:eastAsia="Times New Roman" w:hAnsi="Calibri Light" w:cs="Times New Roman"/>
      <w:color w:val="2E74B5"/>
      <w:sz w:val="26"/>
      <w:szCs w:val="26"/>
    </w:rPr>
  </w:style>
  <w:style w:type="character" w:customStyle="1" w:styleId="Heading3Char">
    <w:name w:val="Heading 3 Char"/>
    <w:link w:val="Heading3"/>
    <w:semiHidden/>
    <w:rsid w:val="00734F82"/>
    <w:rPr>
      <w:rFonts w:ascii="Calibri Light" w:eastAsia="Times New Roman" w:hAnsi="Calibri Light" w:cs="Times New Roman"/>
      <w:color w:val="1F4D78"/>
      <w:sz w:val="24"/>
      <w:szCs w:val="24"/>
    </w:rPr>
  </w:style>
  <w:style w:type="character" w:customStyle="1" w:styleId="Heading4Char">
    <w:name w:val="Heading 4 Char"/>
    <w:link w:val="Heading4"/>
    <w:semiHidden/>
    <w:rsid w:val="00600A6A"/>
    <w:rPr>
      <w:rFonts w:ascii="Calibri" w:eastAsia="Times New Roman" w:hAnsi="Calibri" w:cs="Times New Roman"/>
      <w:b/>
      <w:bCs/>
      <w:sz w:val="28"/>
      <w:szCs w:val="28"/>
    </w:rPr>
  </w:style>
  <w:style w:type="character" w:styleId="UnresolvedMention">
    <w:name w:val="Unresolved Mention"/>
    <w:uiPriority w:val="99"/>
    <w:semiHidden/>
    <w:unhideWhenUsed/>
    <w:rsid w:val="00360541"/>
    <w:rPr>
      <w:color w:val="605E5C"/>
      <w:shd w:val="clear" w:color="auto" w:fill="E1DFDD"/>
    </w:rPr>
  </w:style>
  <w:style w:type="character" w:styleId="FollowedHyperlink">
    <w:name w:val="FollowedHyperlink"/>
    <w:semiHidden/>
    <w:unhideWhenUsed/>
    <w:rsid w:val="00360541"/>
    <w:rPr>
      <w:color w:val="954F72"/>
      <w:u w:val="single"/>
    </w:rPr>
  </w:style>
  <w:style w:type="paragraph" w:styleId="Revision">
    <w:name w:val="Revision"/>
    <w:hidden/>
    <w:uiPriority w:val="99"/>
    <w:semiHidden/>
    <w:rsid w:val="00151388"/>
    <w:rPr>
      <w:rFonts w:ascii="Arial" w:hAnsi="Arial"/>
      <w:sz w:val="24"/>
      <w:szCs w:val="24"/>
    </w:rPr>
  </w:style>
  <w:style w:type="character" w:styleId="CommentReference">
    <w:name w:val="annotation reference"/>
    <w:basedOn w:val="DefaultParagraphFont"/>
    <w:semiHidden/>
    <w:unhideWhenUsed/>
    <w:rsid w:val="00A8326B"/>
    <w:rPr>
      <w:sz w:val="16"/>
      <w:szCs w:val="16"/>
    </w:rPr>
  </w:style>
  <w:style w:type="paragraph" w:styleId="CommentText">
    <w:name w:val="annotation text"/>
    <w:basedOn w:val="Normal"/>
    <w:link w:val="CommentTextChar"/>
    <w:semiHidden/>
    <w:unhideWhenUsed/>
    <w:rsid w:val="00A8326B"/>
    <w:pPr>
      <w:spacing w:line="240" w:lineRule="auto"/>
    </w:pPr>
    <w:rPr>
      <w:sz w:val="20"/>
      <w:szCs w:val="20"/>
    </w:rPr>
  </w:style>
  <w:style w:type="character" w:customStyle="1" w:styleId="CommentTextChar">
    <w:name w:val="Comment Text Char"/>
    <w:basedOn w:val="DefaultParagraphFont"/>
    <w:link w:val="CommentText"/>
    <w:semiHidden/>
    <w:rsid w:val="00A8326B"/>
    <w:rPr>
      <w:rFonts w:ascii="Arial" w:hAnsi="Arial"/>
    </w:rPr>
  </w:style>
  <w:style w:type="paragraph" w:styleId="CommentSubject">
    <w:name w:val="annotation subject"/>
    <w:basedOn w:val="CommentText"/>
    <w:next w:val="CommentText"/>
    <w:link w:val="CommentSubjectChar"/>
    <w:semiHidden/>
    <w:unhideWhenUsed/>
    <w:rsid w:val="00A8326B"/>
    <w:rPr>
      <w:b/>
      <w:bCs/>
    </w:rPr>
  </w:style>
  <w:style w:type="character" w:customStyle="1" w:styleId="CommentSubjectChar">
    <w:name w:val="Comment Subject Char"/>
    <w:basedOn w:val="CommentTextChar"/>
    <w:link w:val="CommentSubject"/>
    <w:semiHidden/>
    <w:rsid w:val="00A8326B"/>
    <w:rPr>
      <w:rFonts w:ascii="Arial" w:hAnsi="Arial"/>
      <w:b/>
      <w:bCs/>
    </w:rPr>
  </w:style>
  <w:style w:type="character" w:customStyle="1" w:styleId="normaltextrun">
    <w:name w:val="normaltextrun"/>
    <w:basedOn w:val="DefaultParagraphFont"/>
    <w:rsid w:val="0039035C"/>
  </w:style>
  <w:style w:type="character" w:customStyle="1" w:styleId="eop">
    <w:name w:val="eop"/>
    <w:basedOn w:val="DefaultParagraphFont"/>
    <w:rsid w:val="00390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20266">
      <w:bodyDiv w:val="1"/>
      <w:marLeft w:val="0"/>
      <w:marRight w:val="0"/>
      <w:marTop w:val="0"/>
      <w:marBottom w:val="0"/>
      <w:divBdr>
        <w:top w:val="none" w:sz="0" w:space="0" w:color="auto"/>
        <w:left w:val="none" w:sz="0" w:space="0" w:color="auto"/>
        <w:bottom w:val="none" w:sz="0" w:space="0" w:color="auto"/>
        <w:right w:val="none" w:sz="0" w:space="0" w:color="auto"/>
      </w:divBdr>
    </w:div>
    <w:div w:id="1115365043">
      <w:bodyDiv w:val="1"/>
      <w:marLeft w:val="0"/>
      <w:marRight w:val="0"/>
      <w:marTop w:val="0"/>
      <w:marBottom w:val="0"/>
      <w:divBdr>
        <w:top w:val="none" w:sz="0" w:space="0" w:color="auto"/>
        <w:left w:val="none" w:sz="0" w:space="0" w:color="auto"/>
        <w:bottom w:val="none" w:sz="0" w:space="0" w:color="auto"/>
        <w:right w:val="none" w:sz="0" w:space="0" w:color="auto"/>
      </w:divBdr>
    </w:div>
    <w:div w:id="1231426953">
      <w:bodyDiv w:val="1"/>
      <w:marLeft w:val="0"/>
      <w:marRight w:val="0"/>
      <w:marTop w:val="0"/>
      <w:marBottom w:val="0"/>
      <w:divBdr>
        <w:top w:val="none" w:sz="0" w:space="0" w:color="auto"/>
        <w:left w:val="none" w:sz="0" w:space="0" w:color="auto"/>
        <w:bottom w:val="none" w:sz="0" w:space="0" w:color="auto"/>
        <w:right w:val="none" w:sz="0" w:space="0" w:color="auto"/>
      </w:divBdr>
      <w:divsChild>
        <w:div w:id="853304122">
          <w:marLeft w:val="0"/>
          <w:marRight w:val="0"/>
          <w:marTop w:val="0"/>
          <w:marBottom w:val="0"/>
          <w:divBdr>
            <w:top w:val="none" w:sz="0" w:space="0" w:color="auto"/>
            <w:left w:val="none" w:sz="0" w:space="0" w:color="auto"/>
            <w:bottom w:val="none" w:sz="0" w:space="0" w:color="auto"/>
            <w:right w:val="none" w:sz="0" w:space="0" w:color="auto"/>
          </w:divBdr>
        </w:div>
      </w:divsChild>
    </w:div>
    <w:div w:id="1897932007">
      <w:bodyDiv w:val="1"/>
      <w:marLeft w:val="0"/>
      <w:marRight w:val="0"/>
      <w:marTop w:val="0"/>
      <w:marBottom w:val="0"/>
      <w:divBdr>
        <w:top w:val="none" w:sz="0" w:space="0" w:color="auto"/>
        <w:left w:val="none" w:sz="0" w:space="0" w:color="auto"/>
        <w:bottom w:val="none" w:sz="0" w:space="0" w:color="auto"/>
        <w:right w:val="none" w:sz="0" w:space="0" w:color="auto"/>
      </w:divBdr>
    </w:div>
    <w:div w:id="1994483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ps.alaska.gov/Statewide/CrimeLab/Quality-Assurance/QualityAssur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s.alaska.gov/Statewide/CrimeLab/Quality-Assurance/SOQ"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CC00EC5914410BAD8AD2211FA9B1E5"/>
        <w:category>
          <w:name w:val="General"/>
          <w:gallery w:val="placeholder"/>
        </w:category>
        <w:types>
          <w:type w:val="bbPlcHdr"/>
        </w:types>
        <w:behaviors>
          <w:behavior w:val="content"/>
        </w:behaviors>
        <w:guid w:val="{53C1A9B9-5314-4866-B246-5065D4752978}"/>
      </w:docPartPr>
      <w:docPartBody>
        <w:p w:rsidR="00551D32" w:rsidRDefault="00C60A70" w:rsidP="00C60A70">
          <w:pPr>
            <w:pStyle w:val="19CC00EC5914410BAD8AD2211FA9B1E5"/>
          </w:pPr>
          <w:r w:rsidRPr="00041CF8">
            <w:rPr>
              <w:rStyle w:val="PlaceholderText"/>
            </w:rPr>
            <w:t>[Label]</w:t>
          </w:r>
        </w:p>
      </w:docPartBody>
    </w:docPart>
    <w:docPart>
      <w:docPartPr>
        <w:name w:val="137460FA18264014B79F47B766A36C1C"/>
        <w:category>
          <w:name w:val="General"/>
          <w:gallery w:val="placeholder"/>
        </w:category>
        <w:types>
          <w:type w:val="bbPlcHdr"/>
        </w:types>
        <w:behaviors>
          <w:behavior w:val="content"/>
        </w:behaviors>
        <w:guid w:val="{A568D64E-4194-49DD-841C-4FF1F18154D7}"/>
      </w:docPartPr>
      <w:docPartBody>
        <w:p w:rsidR="00551D32" w:rsidRDefault="00C60A70" w:rsidP="00C60A70">
          <w:pPr>
            <w:pStyle w:val="137460FA18264014B79F47B766A36C1C"/>
          </w:pPr>
          <w:r w:rsidRPr="00A409C7">
            <w:rPr>
              <w:rStyle w:val="PlaceholderText"/>
            </w:rPr>
            <w:t>[Lab Effective Date]</w:t>
          </w:r>
        </w:p>
      </w:docPartBody>
    </w:docPart>
    <w:docPart>
      <w:docPartPr>
        <w:name w:val="61CCAB8135FA444A94CF1E23139937ED"/>
        <w:category>
          <w:name w:val="General"/>
          <w:gallery w:val="placeholder"/>
        </w:category>
        <w:types>
          <w:type w:val="bbPlcHdr"/>
        </w:types>
        <w:behaviors>
          <w:behavior w:val="content"/>
        </w:behaviors>
        <w:guid w:val="{D1CD7912-D0B8-4754-8336-A94F1A079971}"/>
      </w:docPartPr>
      <w:docPartBody>
        <w:p w:rsidR="00551D32" w:rsidRDefault="00C60A70" w:rsidP="00C60A70">
          <w:pPr>
            <w:pStyle w:val="61CCAB8135FA444A94CF1E23139937ED"/>
          </w:pPr>
          <w:r w:rsidRPr="00041CF8">
            <w:rPr>
              <w:rStyle w:val="PlaceholderText"/>
            </w:rPr>
            <w:t>[Label]</w:t>
          </w:r>
        </w:p>
      </w:docPartBody>
    </w:docPart>
    <w:docPart>
      <w:docPartPr>
        <w:name w:val="F1FF8B059F02494FA2A9387038346C4B"/>
        <w:category>
          <w:name w:val="General"/>
          <w:gallery w:val="placeholder"/>
        </w:category>
        <w:types>
          <w:type w:val="bbPlcHdr"/>
        </w:types>
        <w:behaviors>
          <w:behavior w:val="content"/>
        </w:behaviors>
        <w:guid w:val="{AD7B8D7A-FF64-41DC-A048-E5C703B8C54F}"/>
      </w:docPartPr>
      <w:docPartBody>
        <w:p w:rsidR="00551D32" w:rsidRDefault="00C60A70" w:rsidP="00C60A70">
          <w:pPr>
            <w:pStyle w:val="F1FF8B059F02494FA2A9387038346C4B"/>
          </w:pPr>
          <w:r w:rsidRPr="00A409C7">
            <w:rPr>
              <w:rStyle w:val="PlaceholderText"/>
            </w:rPr>
            <w:t>[Lab 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70"/>
    <w:rsid w:val="001E7D35"/>
    <w:rsid w:val="00300AE2"/>
    <w:rsid w:val="003C2349"/>
    <w:rsid w:val="00551D32"/>
    <w:rsid w:val="00A809AD"/>
    <w:rsid w:val="00B27838"/>
    <w:rsid w:val="00C60A70"/>
    <w:rsid w:val="00D72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0A70"/>
    <w:rPr>
      <w:color w:val="808080"/>
    </w:rPr>
  </w:style>
  <w:style w:type="paragraph" w:customStyle="1" w:styleId="19CC00EC5914410BAD8AD2211FA9B1E5">
    <w:name w:val="19CC00EC5914410BAD8AD2211FA9B1E5"/>
    <w:rsid w:val="00C60A70"/>
  </w:style>
  <w:style w:type="paragraph" w:customStyle="1" w:styleId="137460FA18264014B79F47B766A36C1C">
    <w:name w:val="137460FA18264014B79F47B766A36C1C"/>
    <w:rsid w:val="00C60A70"/>
  </w:style>
  <w:style w:type="paragraph" w:customStyle="1" w:styleId="61CCAB8135FA444A94CF1E23139937ED">
    <w:name w:val="61CCAB8135FA444A94CF1E23139937ED"/>
    <w:rsid w:val="00C60A70"/>
  </w:style>
  <w:style w:type="paragraph" w:customStyle="1" w:styleId="F1FF8B059F02494FA2A9387038346C4B">
    <w:name w:val="F1FF8B059F02494FA2A9387038346C4B"/>
    <w:rsid w:val="00C60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C591E06D198149A00B8231B5E0BD20" ma:contentTypeVersion="27" ma:contentTypeDescription="Create a new document." ma:contentTypeScope="" ma:versionID="4ff2c176e96eca97ac49bea54b73d209">
  <xsd:schema xmlns:xsd="http://www.w3.org/2001/XMLSchema" xmlns:xs="http://www.w3.org/2001/XMLSchema" xmlns:p="http://schemas.microsoft.com/office/2006/metadata/properties" xmlns:ns1="http://schemas.microsoft.com/sharepoint/v3" xmlns:ns2="69dada7d-659e-47da-bbde-818d14d6c42b" xmlns:ns3="4e1ede9f-75d2-4f24-a0a0-1ee7387de6e9" xmlns:ns4="9aa04e4a-fc13-43a5-a8b6-8416d11377e7" targetNamespace="http://schemas.microsoft.com/office/2006/metadata/properties" ma:root="true" ma:fieldsID="be9ddc0c428f63a61e0ad6a35da8860f" ns1:_="" ns2:_="" ns3:_="" ns4:_="">
    <xsd:import namespace="http://schemas.microsoft.com/sharepoint/v3"/>
    <xsd:import namespace="69dada7d-659e-47da-bbde-818d14d6c42b"/>
    <xsd:import namespace="4e1ede9f-75d2-4f24-a0a0-1ee7387de6e9"/>
    <xsd:import namespace="9aa04e4a-fc13-43a5-a8b6-8416d11377e7"/>
    <xsd:element name="properties">
      <xsd:complexType>
        <xsd:sequence>
          <xsd:element name="documentManagement">
            <xsd:complexType>
              <xsd:all>
                <xsd:element ref="ns3:DLCPolicyLabelValue" minOccurs="0"/>
                <xsd:element ref="ns3:EffectiveDate"/>
                <xsd:element ref="ns3:StandardsDevelopingOrganization" minOccurs="0"/>
                <xsd:element ref="ns3:StandardNumber" minOccurs="0"/>
                <xsd:element ref="ns3:PublicationYear" minOccurs="0"/>
                <xsd:element ref="ns3:Archived" minOccurs="0"/>
                <xsd:element ref="ns3:MediaServiceMetadata" minOccurs="0"/>
                <xsd:element ref="ns3:MediaServiceFastMetadata" minOccurs="0"/>
                <xsd:element ref="ns4:TaxCatchAll" minOccurs="0"/>
                <xsd:element ref="ns2:bcb0abd1f2e14e1dbf0bebeb2f53ea5f" minOccurs="0"/>
                <xsd:element ref="ns4:SharedWithUsers" minOccurs="0"/>
                <xsd:element ref="ns4:SharedWithDetails" minOccurs="0"/>
                <xsd:element ref="ns2:h88283a84cb2461a92ac24491eb192a6" minOccurs="0"/>
                <xsd:element ref="ns1:_dlc_Exempt" minOccurs="0"/>
                <xsd:element ref="ns4:TaxCatchAllLabel" minOccurs="0"/>
                <xsd:element ref="ns3:DLCPolicyLabelClientValue" minOccurs="0"/>
                <xsd:element ref="ns3:DLCPolicyLabelLock"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false">
      <xsd:simpleType>
        <xsd:restriction base="dms:Unknown"/>
      </xsd:simple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bcb0abd1f2e14e1dbf0bebeb2f53ea5f" ma:index="14" ma:taxonomy="true" ma:internalName="bcb0abd1f2e14e1dbf0bebeb2f53ea5f" ma:taxonomyFieldName="Related_x0020_Service" ma:displayName="Related Servic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h88283a84cb2461a92ac24491eb192a6" ma:index="19" ma:taxonomy="true" ma:internalName="h88283a84cb2461a92ac24491eb192a6" ma:taxonomyFieldName="Document_x0020_Category" ma:displayName="QA Category"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1ede9f-75d2-4f24-a0a0-1ee7387de6e9" elementFormDefault="qualified">
    <xsd:import namespace="http://schemas.microsoft.com/office/2006/documentManagement/types"/>
    <xsd:import namespace="http://schemas.microsoft.com/office/infopath/2007/PartnerControls"/>
    <xsd:element name="DLCPolicyLabelValue" ma:index="4" nillable="true" ma:displayName="Label" ma:description="Stores the current value of the label." ma:internalName="DLCPolicyLabelValue" ma:readOnly="false">
      <xsd:simpleType>
        <xsd:restriction base="dms:Note">
          <xsd:maxLength value="255"/>
        </xsd:restriction>
      </xsd:simpleType>
    </xsd:element>
    <xsd:element name="EffectiveDate" ma:index="5" ma:displayName="Lab Effective Date" ma:format="DateOnly" ma:internalName="EffectiveDate" ma:readOnly="false">
      <xsd:simpleType>
        <xsd:restriction base="dms:DateTime"/>
      </xsd:simpleType>
    </xsd:element>
    <xsd:element name="StandardsDevelopingOrganization" ma:index="6" nillable="true" ma:displayName="External Source" ma:format="Dropdown" ma:internalName="StandardsDevelopingOrganization">
      <xsd:simpleType>
        <xsd:restriction base="dms:Choice">
          <xsd:enumeration value="AFTE"/>
          <xsd:enumeration value="ANSI/ASB"/>
          <xsd:enumeration value="ANAB"/>
          <xsd:enumeration value="ANSI/NIST"/>
          <xsd:enumeration value="ASTM"/>
          <xsd:enumeration value="ATF"/>
          <xsd:enumeration value="DPS"/>
          <xsd:enumeration value="FBI"/>
          <xsd:enumeration value="Forensic Assurance"/>
          <xsd:enumeration value="icmp (International Commission on Missing Persons)"/>
          <xsd:enumeration value="ISO/IEC"/>
          <xsd:enumeration value="JCGM"/>
          <xsd:enumeration value="SOA"/>
          <xsd:enumeration value="SWQDAM"/>
          <xsd:enumeration value="US Ecology"/>
        </xsd:restriction>
      </xsd:simpleType>
    </xsd:element>
    <xsd:element name="StandardNumber" ma:index="7" nillable="true" ma:displayName="Standard Number" ma:format="Dropdown" ma:internalName="StandardNumber" ma:readOnly="false">
      <xsd:simpleType>
        <xsd:restriction base="dms:Text">
          <xsd:maxLength value="255"/>
        </xsd:restriction>
      </xsd:simpleType>
    </xsd:element>
    <xsd:element name="PublicationYear" ma:index="8" nillable="true" ma:displayName="Publication Year" ma:format="Dropdown" ma:internalName="PublicationYear" ma:readOnly="false">
      <xsd:simpleType>
        <xsd:restriction base="dms:Text">
          <xsd:maxLength value="255"/>
        </xsd:restriction>
      </xsd:simpleType>
    </xsd:element>
    <xsd:element name="Archived" ma:index="9" nillable="true" ma:displayName="Discontinued" ma:default="0" ma:format="Dropdown" ma:internalName="Archive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Label" ma:index="21"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index="2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Label" staticId="0x0101008EC591E06D198149A00B8231B5E0BD20|801092262" UniqueId="3f1ef47c-be6c-4496-95ee-5c98180081d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DLCPolicyLabelValue xmlns="4e1ede9f-75d2-4f24-a0a0-1ee7387de6e9">3.0</DLCPolicyLabelValue>
    <StandardsDevelopingOrganization xmlns="4e1ede9f-75d2-4f24-a0a0-1ee7387de6e9" xsi:nil="true"/>
    <TaxCatchAllLabel xmlns="9aa04e4a-fc13-43a5-a8b6-8416d11377e7" xsi:nil="true"/>
    <StandardNumber xmlns="4e1ede9f-75d2-4f24-a0a0-1ee7387de6e9" xsi:nil="true"/>
    <EffectiveDate xmlns="4e1ede9f-75d2-4f24-a0a0-1ee7387de6e9">2026-01-05T09:00:00+00:00</EffectiveDate>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NOE Template</TermName>
          <TermId xmlns="http://schemas.microsoft.com/office/infopath/2007/PartnerControls">fae694f9-6e70-496e-807c-1f9a2c1d2e8b</TermId>
        </TermInfo>
      </Terms>
    </h88283a84cb2461a92ac24491eb192a6>
    <Archived xmlns="4e1ede9f-75d2-4f24-a0a0-1ee7387de6e9">false</Archived>
    <TaxCatchAll xmlns="9aa04e4a-fc13-43a5-a8b6-8416d11377e7">
      <Value>13</Value>
      <Value>399</Value>
    </TaxCatchAll>
    <DLCPolicyLabelLock xmlns="4e1ede9f-75d2-4f24-a0a0-1ee7387de6e9" xsi:nil="true"/>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Blood Alcohol</TermName>
          <TermId xmlns="http://schemas.microsoft.com/office/infopath/2007/PartnerControls">ec3c9d17-8d09-4b20-9e48-b061c7c8b3df</TermId>
        </TermInfo>
      </Terms>
    </bcb0abd1f2e14e1dbf0bebeb2f53ea5f>
    <DLCPolicyLabelClientValue xmlns="4e1ede9f-75d2-4f24-a0a0-1ee7387de6e9">{_UIVersionString}</DLCPolicyLabelClientValue>
    <PublicationYear xmlns="4e1ede9f-75d2-4f24-a0a0-1ee7387de6e9" xsi:nil="true"/>
    <_dlc_Exempt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B27A9E5-C0EE-49F0-8381-716AC930B931}">
  <ds:schemaRefs>
    <ds:schemaRef ds:uri="http://schemas.microsoft.com/sharepoint/v3/contenttype/forms"/>
  </ds:schemaRefs>
</ds:datastoreItem>
</file>

<file path=customXml/itemProps2.xml><?xml version="1.0" encoding="utf-8"?>
<ds:datastoreItem xmlns:ds="http://schemas.openxmlformats.org/officeDocument/2006/customXml" ds:itemID="{C843E352-2195-410A-B64F-0D37E57BE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4e1ede9f-75d2-4f24-a0a0-1ee7387de6e9"/>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93E07-D7B0-4ABA-86EE-E2D70002665E}">
  <ds:schemaRefs>
    <ds:schemaRef ds:uri="office.server.policy"/>
  </ds:schemaRefs>
</ds:datastoreItem>
</file>

<file path=customXml/itemProps4.xml><?xml version="1.0" encoding="utf-8"?>
<ds:datastoreItem xmlns:ds="http://schemas.openxmlformats.org/officeDocument/2006/customXml" ds:itemID="{F89F453E-B130-421A-95C1-FBF7FAFC1DDA}">
  <ds:schemaRefs>
    <ds:schemaRef ds:uri="http://schemas.microsoft.com/office/2006/metadata/properties"/>
    <ds:schemaRef ds:uri="http://schemas.microsoft.com/office/infopath/2007/PartnerControls"/>
    <ds:schemaRef ds:uri="4e1ede9f-75d2-4f24-a0a0-1ee7387de6e9"/>
    <ds:schemaRef ds:uri="9aa04e4a-fc13-43a5-a8b6-8416d11377e7"/>
    <ds:schemaRef ds:uri="69dada7d-659e-47da-bbde-818d14d6c42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366</Words>
  <Characters>2146</Characters>
  <Application>Microsoft Office Word</Application>
  <DocSecurity>8</DocSecurity>
  <Lines>44</Lines>
  <Paragraphs>15</Paragraphs>
  <ScaleCrop>false</ScaleCrop>
  <HeadingPairs>
    <vt:vector size="2" baseType="variant">
      <vt:variant>
        <vt:lpstr>Title</vt:lpstr>
      </vt:variant>
      <vt:variant>
        <vt:i4>1</vt:i4>
      </vt:variant>
    </vt:vector>
  </HeadingPairs>
  <TitlesOfParts>
    <vt:vector size="1" baseType="lpstr">
      <vt:lpstr>Complaint Template.DOC  (COMPLA~1.DOC;1)</vt:lpstr>
    </vt:vector>
  </TitlesOfParts>
  <Company>Robbins, Umeda, &amp; Fink LLP</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Template.DOC  (COMPLA~1.DOC;1)</dc:title>
  <dc:subject/>
  <dc:creator>Sputtick</dc:creator>
  <cp:keywords/>
  <cp:lastModifiedBy>Barnett, Brandi M (DPS)</cp:lastModifiedBy>
  <cp:revision>13</cp:revision>
  <cp:lastPrinted>2010-05-24T16:08:00Z</cp:lastPrinted>
  <dcterms:created xsi:type="dcterms:W3CDTF">2024-01-19T23:07:00Z</dcterms:created>
  <dcterms:modified xsi:type="dcterms:W3CDTF">2025-12-30T19:13:00Z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0x0101008EC591E06D198149A00B8231B5E0BD20</vt:lpwstr>
  </property>
  <property fmtid="{D5CDD505-2E9C-101B-9397-08002B2CF9AE}" pid="3" name="IsMyDocuments">
    <vt:lpwstr>1</vt:lpwstr>
  </property>
  <property fmtid="{D5CDD505-2E9C-101B-9397-08002B2CF9AE}" pid="4" name="Related Service">
    <vt:lpwstr>13;#Blood Alcohol|ec3c9d17-8d09-4b20-9e48-b061c7c8b3df</vt:lpwstr>
  </property>
  <property fmtid="{D5CDD505-2E9C-101B-9397-08002B2CF9AE}" pid="5" name="Document Category">
    <vt:lpwstr>399;#NOE Template|fae694f9-6e70-496e-807c-1f9a2c1d2e8b</vt:lpwstr>
  </property>
  <property fmtid="{D5CDD505-2E9C-101B-9397-08002B2CF9AE}" pid="6" name="Related_x0020_Service">
    <vt:lpwstr>13;#Blood Alcohol|ec3c9d17-8d09-4b20-9e48-b061c7c8b3df</vt:lpwstr>
  </property>
  <property fmtid="{D5CDD505-2E9C-101B-9397-08002B2CF9AE}" pid="7" name="Document_x0020_Category">
    <vt:lpwstr>399;#NOE Template|fae694f9-6e70-496e-807c-1f9a2c1d2e8b</vt:lpwstr>
  </property>
</Properties>
</file>