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5F5" w14:textId="77777777" w:rsidR="0039035C" w:rsidRDefault="0039035C" w:rsidP="0039035C">
      <w:pPr>
        <w:keepNext/>
        <w:tabs>
          <w:tab w:val="left" w:pos="0"/>
        </w:tabs>
        <w:suppressAutoHyphens/>
        <w:spacing w:after="240" w:line="235" w:lineRule="auto"/>
        <w:contextualSpacing w:val="0"/>
        <w:outlineLvl w:val="3"/>
        <w:rPr>
          <w:rFonts w:ascii="Times New Roman" w:hAnsi="Times New Roman"/>
          <w:b/>
          <w:sz w:val="26"/>
          <w:szCs w:val="20"/>
          <w:u w:val="single"/>
        </w:rPr>
      </w:pPr>
    </w:p>
    <w:p w14:paraId="6DBC6A7D" w14:textId="77777777" w:rsidR="00F66B2C" w:rsidRDefault="0039035C" w:rsidP="0039035C">
      <w:pPr>
        <w:keepNext/>
        <w:tabs>
          <w:tab w:val="left" w:pos="0"/>
        </w:tabs>
        <w:suppressAutoHyphens/>
        <w:spacing w:after="240" w:line="235" w:lineRule="auto"/>
        <w:contextualSpacing w:val="0"/>
        <w:outlineLvl w:val="3"/>
        <w:rPr>
          <w:rStyle w:val="normaltextrun"/>
          <w:color w:val="002060"/>
          <w:sz w:val="22"/>
          <w:szCs w:val="22"/>
          <w:shd w:val="clear" w:color="auto" w:fill="FFFFFF"/>
        </w:rPr>
      </w:pPr>
      <w:r w:rsidRPr="00622D4D">
        <w:rPr>
          <w:rStyle w:val="normaltextrun"/>
          <w:color w:val="002060"/>
          <w:sz w:val="22"/>
          <w:szCs w:val="22"/>
          <w:shd w:val="clear" w:color="auto" w:fill="FFFFFF"/>
        </w:rPr>
        <w:t xml:space="preserve">The text in this document is provided for assisting in the preparation of NOEs for court purposes.  These templates provide general information that may be covered in testimony by a lab analyst in the listed discipline. For case specific information attorneys should contact the analyst to discuss their expected testimony. </w:t>
      </w:r>
    </w:p>
    <w:p w14:paraId="587379AF" w14:textId="59675F35" w:rsidR="00F66B2C" w:rsidRDefault="00F66B2C" w:rsidP="0039035C">
      <w:pPr>
        <w:keepNext/>
        <w:tabs>
          <w:tab w:val="left" w:pos="0"/>
        </w:tabs>
        <w:suppressAutoHyphens/>
        <w:spacing w:after="240" w:line="235" w:lineRule="auto"/>
        <w:contextualSpacing w:val="0"/>
        <w:outlineLvl w:val="3"/>
        <w:rPr>
          <w:rStyle w:val="normaltextrun"/>
          <w:color w:val="002060"/>
          <w:sz w:val="22"/>
          <w:szCs w:val="22"/>
          <w:shd w:val="clear" w:color="auto" w:fill="FFFFFF"/>
        </w:rPr>
      </w:pPr>
      <w:r w:rsidRPr="00F66B2C">
        <w:rPr>
          <w:rStyle w:val="normaltextrun"/>
          <w:color w:val="002060"/>
          <w:sz w:val="22"/>
          <w:szCs w:val="22"/>
          <w:shd w:val="clear" w:color="auto" w:fill="FFFFFF"/>
        </w:rPr>
        <w:t>Content of any case specific alcohol toxicology interpretations (e.g., retrograde extrapolations, number of drink calculations, pharmacological effects, etc.) should be communicated via a written forensic alcohol opinion report authored by the expert.</w:t>
      </w:r>
    </w:p>
    <w:p w14:paraId="4037CC48" w14:textId="77777777" w:rsidR="0039035C" w:rsidRDefault="0039035C" w:rsidP="00946310">
      <w:pPr>
        <w:spacing w:after="240" w:line="360" w:lineRule="auto"/>
        <w:ind w:firstLine="1440"/>
        <w:contextualSpacing w:val="0"/>
        <w:jc w:val="both"/>
        <w:rPr>
          <w:rFonts w:ascii="Times New Roman" w:hAnsi="Times New Roman"/>
          <w:sz w:val="26"/>
          <w:szCs w:val="20"/>
        </w:rPr>
      </w:pPr>
    </w:p>
    <w:p w14:paraId="55E206B5" w14:textId="77777777" w:rsidR="00CE1313" w:rsidRDefault="00CE1313" w:rsidP="00CE1313">
      <w:pPr>
        <w:spacing w:after="240" w:line="360" w:lineRule="auto"/>
        <w:ind w:firstLine="1440"/>
        <w:rPr>
          <w:rFonts w:ascii="Times New Roman" w:hAnsi="Times New Roman"/>
          <w:sz w:val="26"/>
          <w:szCs w:val="26"/>
        </w:rPr>
      </w:pPr>
      <w:r w:rsidRPr="00CE1313">
        <w:rPr>
          <w:rFonts w:ascii="Times New Roman" w:hAnsi="Times New Roman"/>
          <w:sz w:val="26"/>
          <w:szCs w:val="26"/>
        </w:rPr>
        <w:t>The State of Alaska, by and through the undersigned attorney, hereby provides notice pursuant to Criminal Rule 16(b)(1)(B), in the above-captioned case that the State intends to call the following expert witness in the above-captioned matter:</w:t>
      </w:r>
    </w:p>
    <w:p w14:paraId="67E52159" w14:textId="77777777" w:rsidR="00CE1313" w:rsidRPr="00CE1313" w:rsidRDefault="00CE1313" w:rsidP="00CE1313">
      <w:pPr>
        <w:spacing w:after="240" w:line="360" w:lineRule="auto"/>
        <w:ind w:firstLine="1440"/>
        <w:rPr>
          <w:rFonts w:ascii="Times New Roman" w:hAnsi="Times New Roman"/>
          <w:sz w:val="26"/>
          <w:szCs w:val="26"/>
        </w:rPr>
      </w:pPr>
    </w:p>
    <w:p w14:paraId="3002E5B5" w14:textId="23FD5CB2" w:rsidR="00227699" w:rsidRDefault="007B772D" w:rsidP="009C3077">
      <w:pPr>
        <w:spacing w:after="240" w:line="360" w:lineRule="auto"/>
        <w:ind w:left="720" w:firstLine="720"/>
        <w:contextualSpacing w:val="0"/>
        <w:jc w:val="center"/>
        <w:rPr>
          <w:rFonts w:ascii="Times New Roman" w:hAnsi="Times New Roman"/>
          <w:sz w:val="26"/>
          <w:szCs w:val="20"/>
        </w:rPr>
      </w:pPr>
      <w:r>
        <w:rPr>
          <w:rFonts w:ascii="Times New Roman" w:hAnsi="Times New Roman"/>
          <w:sz w:val="26"/>
          <w:szCs w:val="20"/>
        </w:rPr>
        <w:t>Colleen O’Bryant or Derek Walton or Carlie Glaister</w:t>
      </w:r>
      <w:r w:rsidR="00227699">
        <w:rPr>
          <w:rFonts w:ascii="Times New Roman" w:hAnsi="Times New Roman"/>
          <w:sz w:val="26"/>
          <w:szCs w:val="20"/>
        </w:rPr>
        <w:t xml:space="preserve"> or Kaija Swisher</w:t>
      </w:r>
    </w:p>
    <w:p w14:paraId="2A2C0B46" w14:textId="77777777" w:rsidR="009C3077" w:rsidRPr="009C3077" w:rsidRDefault="009C3077" w:rsidP="009C3077">
      <w:pPr>
        <w:spacing w:after="240" w:line="360" w:lineRule="auto"/>
        <w:ind w:firstLine="1440"/>
        <w:jc w:val="center"/>
        <w:rPr>
          <w:rFonts w:ascii="Times New Roman" w:hAnsi="Times New Roman"/>
          <w:sz w:val="26"/>
          <w:szCs w:val="26"/>
        </w:rPr>
      </w:pPr>
      <w:r w:rsidRPr="009C3077">
        <w:rPr>
          <w:rFonts w:ascii="Times New Roman" w:hAnsi="Times New Roman"/>
          <w:sz w:val="26"/>
          <w:szCs w:val="26"/>
        </w:rPr>
        <w:t>Alaska Scientific Crime Detection Laboratory (ASCDL)</w:t>
      </w:r>
    </w:p>
    <w:p w14:paraId="76B949FA" w14:textId="77777777" w:rsidR="009C3077" w:rsidRPr="009C3077" w:rsidRDefault="009C3077" w:rsidP="009C3077">
      <w:pPr>
        <w:spacing w:after="240" w:line="360" w:lineRule="auto"/>
        <w:ind w:firstLine="1440"/>
        <w:jc w:val="center"/>
        <w:rPr>
          <w:rFonts w:ascii="Times New Roman" w:hAnsi="Times New Roman"/>
          <w:sz w:val="26"/>
          <w:szCs w:val="26"/>
        </w:rPr>
      </w:pPr>
      <w:r w:rsidRPr="009C3077">
        <w:rPr>
          <w:rFonts w:ascii="Times New Roman" w:hAnsi="Times New Roman"/>
          <w:sz w:val="26"/>
          <w:szCs w:val="26"/>
        </w:rPr>
        <w:t>4805 Dr. Martin Luther King Jr. Ave.</w:t>
      </w:r>
    </w:p>
    <w:p w14:paraId="3D57FBF3" w14:textId="77777777" w:rsidR="009C3077" w:rsidRPr="009C3077" w:rsidRDefault="009C3077" w:rsidP="009C3077">
      <w:pPr>
        <w:spacing w:after="240" w:line="360" w:lineRule="auto"/>
        <w:ind w:firstLine="1440"/>
        <w:jc w:val="center"/>
        <w:rPr>
          <w:rFonts w:ascii="Times New Roman" w:hAnsi="Times New Roman"/>
          <w:sz w:val="26"/>
          <w:szCs w:val="26"/>
        </w:rPr>
      </w:pPr>
      <w:r w:rsidRPr="009C3077">
        <w:rPr>
          <w:rFonts w:ascii="Times New Roman" w:hAnsi="Times New Roman"/>
          <w:sz w:val="26"/>
          <w:szCs w:val="26"/>
        </w:rPr>
        <w:t>Anchorage, AK  99507</w:t>
      </w:r>
    </w:p>
    <w:p w14:paraId="73696421" w14:textId="77777777" w:rsidR="009C3077" w:rsidRDefault="009C3077" w:rsidP="009C3077">
      <w:pPr>
        <w:spacing w:after="240" w:line="360" w:lineRule="auto"/>
        <w:ind w:firstLine="1440"/>
        <w:jc w:val="center"/>
        <w:rPr>
          <w:rFonts w:ascii="Times New Roman" w:hAnsi="Times New Roman"/>
          <w:sz w:val="26"/>
          <w:szCs w:val="26"/>
        </w:rPr>
      </w:pPr>
      <w:r w:rsidRPr="009C3077">
        <w:rPr>
          <w:rFonts w:ascii="Times New Roman" w:hAnsi="Times New Roman"/>
          <w:sz w:val="26"/>
          <w:szCs w:val="26"/>
        </w:rPr>
        <w:t>(907) 269-5740</w:t>
      </w:r>
    </w:p>
    <w:p w14:paraId="3495A4A7" w14:textId="77777777" w:rsidR="00CE1313" w:rsidRPr="009C3077" w:rsidRDefault="00CE1313" w:rsidP="009C3077">
      <w:pPr>
        <w:spacing w:after="240" w:line="360" w:lineRule="auto"/>
        <w:ind w:firstLine="1440"/>
        <w:jc w:val="center"/>
        <w:rPr>
          <w:rFonts w:ascii="Times New Roman" w:hAnsi="Times New Roman"/>
          <w:sz w:val="26"/>
          <w:szCs w:val="26"/>
        </w:rPr>
      </w:pPr>
    </w:p>
    <w:p w14:paraId="1D4D6E48" w14:textId="77777777" w:rsidR="00E63C61" w:rsidRDefault="00E63C61" w:rsidP="00E63C61">
      <w:pPr>
        <w:spacing w:after="240" w:line="360" w:lineRule="auto"/>
      </w:pPr>
      <w:r w:rsidRPr="00E63C61">
        <w:rPr>
          <w:rFonts w:ascii="Times New Roman" w:hAnsi="Times New Roman"/>
          <w:sz w:val="26"/>
          <w:szCs w:val="26"/>
        </w:rPr>
        <w:t xml:space="preserve">[ANALYST NAME] authored report(s) relating to this case dated [INSERT DATES OF ALL REPORTS], which have been discovered to the defense pursuant to Criminal Rule 16.  Curricula vitae for the ASCDL analysts are available on the lab’s website: </w:t>
      </w:r>
      <w:hyperlink r:id="rId11" w:history="1">
        <w:r w:rsidRPr="00E63C61">
          <w:rPr>
            <w:rFonts w:ascii="Times New Roman" w:hAnsi="Times New Roman"/>
            <w:color w:val="0000FF"/>
            <w:sz w:val="26"/>
            <w:szCs w:val="26"/>
            <w:u w:val="single"/>
          </w:rPr>
          <w:t>Alaska Scientific Crime Detection Laboratory - SOQs</w:t>
        </w:r>
      </w:hyperlink>
    </w:p>
    <w:p w14:paraId="4E29525B" w14:textId="77777777" w:rsidR="00E63C61" w:rsidRPr="00E63C61" w:rsidRDefault="00E63C61" w:rsidP="00E63C61">
      <w:pPr>
        <w:spacing w:after="240" w:line="360" w:lineRule="auto"/>
        <w:rPr>
          <w:rFonts w:ascii="Times New Roman" w:hAnsi="Times New Roman"/>
          <w:sz w:val="26"/>
          <w:szCs w:val="26"/>
        </w:rPr>
      </w:pPr>
    </w:p>
    <w:p w14:paraId="6BD5F538" w14:textId="5329FB1A" w:rsidR="007B772D" w:rsidRDefault="007B772D" w:rsidP="007B772D">
      <w:pPr>
        <w:spacing w:after="240" w:line="360" w:lineRule="auto"/>
        <w:ind w:left="720" w:firstLine="720"/>
        <w:contextualSpacing w:val="0"/>
        <w:jc w:val="both"/>
        <w:rPr>
          <w:rFonts w:ascii="Times New Roman" w:hAnsi="Times New Roman"/>
          <w:sz w:val="26"/>
          <w:szCs w:val="20"/>
        </w:rPr>
      </w:pPr>
      <w:r>
        <w:rPr>
          <w:rFonts w:ascii="Times New Roman" w:hAnsi="Times New Roman"/>
          <w:sz w:val="26"/>
          <w:szCs w:val="20"/>
        </w:rPr>
        <w:t>The substance of Colleen O’Bryant’s, Derek Walton’s</w:t>
      </w:r>
      <w:r w:rsidR="00AB3D7A">
        <w:rPr>
          <w:rFonts w:ascii="Times New Roman" w:hAnsi="Times New Roman"/>
          <w:sz w:val="26"/>
          <w:szCs w:val="20"/>
        </w:rPr>
        <w:t>,</w:t>
      </w:r>
      <w:r w:rsidR="00E63C61">
        <w:rPr>
          <w:rFonts w:ascii="Times New Roman" w:hAnsi="Times New Roman"/>
          <w:sz w:val="26"/>
          <w:szCs w:val="20"/>
        </w:rPr>
        <w:t xml:space="preserve"> Kaija Swisher’s</w:t>
      </w:r>
      <w:r>
        <w:rPr>
          <w:rFonts w:ascii="Times New Roman" w:hAnsi="Times New Roman"/>
          <w:sz w:val="26"/>
          <w:szCs w:val="20"/>
        </w:rPr>
        <w:t xml:space="preserve"> or Carlie Glaister’s expected testimony in this case is as follows:</w:t>
      </w:r>
    </w:p>
    <w:p w14:paraId="0A2D5285"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Provide the definition of ethanol and an explanation of its physical and chemical properties and characteristics.</w:t>
      </w:r>
    </w:p>
    <w:p w14:paraId="07C35E75" w14:textId="77777777" w:rsidR="007B772D" w:rsidRPr="00890E01"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lastRenderedPageBreak/>
        <w:t>Describe the relationship of ethanol in the breath to ethanol in the human body.</w:t>
      </w:r>
    </w:p>
    <w:p w14:paraId="6D0B736F" w14:textId="77777777" w:rsidR="007B772D" w:rsidRPr="00920EFE"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partition coefficient used to correlate breath and blood ethanol results.</w:t>
      </w:r>
    </w:p>
    <w:p w14:paraId="6B586DB8"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what a DataMaster DMT is, how it works, and why the DataMaster DMT is a precise, accurate and reliable method of measuring the ethanol concentration of a person’s breath.</w:t>
      </w:r>
    </w:p>
    <w:p w14:paraId="3A762A8C"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Describe the precision and accuracy of the DataMaster DMT, including a discussion of the scientific studies supporting this type of technology.</w:t>
      </w:r>
    </w:p>
    <w:p w14:paraId="624B1CB1"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Describe the pre-test procedures used to ensure that a breath test result is accurate.</w:t>
      </w:r>
    </w:p>
    <w:p w14:paraId="7698985A" w14:textId="77777777" w:rsidR="007B772D" w:rsidRPr="0031639F"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DataMaster DMT requirements for obtaining adequate breath samples for analysis.</w:t>
      </w:r>
    </w:p>
    <w:p w14:paraId="57199DAB"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bookmarkStart w:id="0" w:name="_Hlk140148854"/>
      <w:r>
        <w:rPr>
          <w:rFonts w:ascii="Times New Roman" w:hAnsi="Times New Roman"/>
          <w:sz w:val="26"/>
          <w:szCs w:val="20"/>
        </w:rPr>
        <w:t>Describe the quality assurance measures in place to ensure the integrity and validity of the result in this case.</w:t>
      </w:r>
      <w:bookmarkEnd w:id="0"/>
      <w:r>
        <w:rPr>
          <w:rFonts w:ascii="Times New Roman" w:hAnsi="Times New Roman"/>
          <w:sz w:val="26"/>
          <w:szCs w:val="20"/>
        </w:rPr>
        <w:t xml:space="preserve"> </w:t>
      </w:r>
    </w:p>
    <w:p w14:paraId="0CC29565" w14:textId="77777777" w:rsidR="007B772D" w:rsidRPr="00630DD8"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Explain the training of Breath Test Operators and/or Breath Test Supervisors and the procedures regarding the administration of </w:t>
      </w:r>
      <w:r w:rsidRPr="005D0AD8">
        <w:rPr>
          <w:rFonts w:ascii="Times New Roman" w:hAnsi="Times New Roman"/>
          <w:sz w:val="26"/>
          <w:szCs w:val="20"/>
        </w:rPr>
        <w:t>evidential</w:t>
      </w:r>
      <w:r>
        <w:rPr>
          <w:rFonts w:ascii="Times New Roman" w:hAnsi="Times New Roman"/>
          <w:sz w:val="26"/>
          <w:szCs w:val="20"/>
        </w:rPr>
        <w:t xml:space="preserve"> breath testing.</w:t>
      </w:r>
    </w:p>
    <w:p w14:paraId="1FEA093A" w14:textId="77777777" w:rsidR="007B772D" w:rsidRPr="0031639F"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information provided on the DataMaster DMT printout(s) in this case as well as the Verification of Calibration Reports.</w:t>
      </w:r>
    </w:p>
    <w:p w14:paraId="7070BF1F"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maintenance history of the DataMaster DMT used in this case.</w:t>
      </w:r>
    </w:p>
    <w:p w14:paraId="30610C49"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electronic diagnosis, repair, adjustment, calibration, and calibration verification procedures for the DataMaster DMT.</w:t>
      </w:r>
    </w:p>
    <w:p w14:paraId="16212876"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Describe the proper functioning of the DataMaster DMT used in this case at the time a breath sample was provided by defendant.</w:t>
      </w:r>
    </w:p>
    <w:p w14:paraId="1119E57A"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Describe the design features of the DataMaster DMT intended to detect conditions including, but not limited to, “mouth alcohol,” radio frequency interference (RFI), and “interfering substances.”</w:t>
      </w:r>
    </w:p>
    <w:p w14:paraId="29852C0C"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radio frequency interference (RFI), how it may apply to breath testing, and procedures used to prevent or protect against RFI.</w:t>
      </w:r>
    </w:p>
    <w:p w14:paraId="74F7A112"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lastRenderedPageBreak/>
        <w:t>Explain what “interfering substances” are, how they may get into a person’s breath, and what effect, if any, interfering substances may have on a breath test.</w:t>
      </w:r>
    </w:p>
    <w:p w14:paraId="5AEB3223" w14:textId="77777777" w:rsidR="007B772D" w:rsidRPr="00DA6D51"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what status messages and frequency of status messages indicate about the DataMaster DMT and/or the test(s) in this case.</w:t>
      </w:r>
    </w:p>
    <w:p w14:paraId="0BEF59A3" w14:textId="77777777" w:rsidR="007B772D" w:rsidRPr="00DA6D51"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meaning of a breath ethanol concentration result, such as the one in this case.</w:t>
      </w:r>
    </w:p>
    <w:p w14:paraId="784E6B6C" w14:textId="77777777" w:rsidR="007B772D" w:rsidRDefault="007B772D" w:rsidP="007B772D">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Comment on any other relevant matter on which the expert is qualified to render an opinion.</w:t>
      </w:r>
    </w:p>
    <w:p w14:paraId="0A124638" w14:textId="77777777" w:rsidR="00C15C9B" w:rsidRDefault="00C15C9B" w:rsidP="00C15C9B">
      <w:pPr>
        <w:numPr>
          <w:ilvl w:val="0"/>
          <w:numId w:val="34"/>
        </w:numPr>
        <w:spacing w:after="240" w:line="240" w:lineRule="auto"/>
        <w:jc w:val="both"/>
        <w:rPr>
          <w:rFonts w:ascii="Times New Roman" w:hAnsi="Times New Roman"/>
          <w:sz w:val="26"/>
          <w:szCs w:val="20"/>
        </w:rPr>
      </w:pPr>
      <w:r>
        <w:rPr>
          <w:rFonts w:ascii="Times New Roman" w:hAnsi="Times New Roman"/>
          <w:sz w:val="26"/>
          <w:szCs w:val="20"/>
        </w:rPr>
        <w:t>[case-specific conclusions, and the basis of these conclusions SHOULD be added here, after consultation with the assigned analyst]</w:t>
      </w:r>
    </w:p>
    <w:p w14:paraId="140CCB56" w14:textId="77777777" w:rsidR="00C15C9B" w:rsidRDefault="00C15C9B" w:rsidP="00C15C9B">
      <w:pPr>
        <w:spacing w:after="240" w:line="240" w:lineRule="auto"/>
        <w:ind w:left="1800"/>
        <w:jc w:val="both"/>
        <w:rPr>
          <w:rFonts w:ascii="Times New Roman" w:hAnsi="Times New Roman"/>
          <w:sz w:val="26"/>
          <w:szCs w:val="20"/>
        </w:rPr>
      </w:pPr>
    </w:p>
    <w:p w14:paraId="77F49169" w14:textId="3DEE59DA" w:rsidR="00C15C9B" w:rsidRDefault="00C15C9B" w:rsidP="00C15C9B">
      <w:pPr>
        <w:spacing w:after="240" w:line="240" w:lineRule="auto"/>
        <w:ind w:left="1800"/>
        <w:jc w:val="both"/>
        <w:rPr>
          <w:rFonts w:ascii="Times New Roman" w:hAnsi="Times New Roman"/>
          <w:sz w:val="26"/>
          <w:szCs w:val="20"/>
        </w:rPr>
      </w:pPr>
      <w:r>
        <w:rPr>
          <w:rFonts w:ascii="Times New Roman" w:hAnsi="Times New Roman"/>
          <w:sz w:val="26"/>
          <w:szCs w:val="20"/>
        </w:rPr>
        <w:t>Describe the results [INSERT CONCLUSION HERE]</w:t>
      </w:r>
    </w:p>
    <w:p w14:paraId="3A84C492" w14:textId="77777777" w:rsidR="00C15C9B" w:rsidRDefault="00C15C9B" w:rsidP="00C15C9B">
      <w:pPr>
        <w:spacing w:after="240" w:line="240" w:lineRule="auto"/>
        <w:ind w:left="1800"/>
        <w:jc w:val="both"/>
        <w:rPr>
          <w:rFonts w:ascii="Times New Roman" w:hAnsi="Times New Roman"/>
          <w:sz w:val="26"/>
          <w:szCs w:val="20"/>
        </w:rPr>
      </w:pPr>
    </w:p>
    <w:p w14:paraId="737C0AB0" w14:textId="77777777" w:rsidR="007B772D" w:rsidRDefault="007B772D" w:rsidP="007B772D">
      <w:pPr>
        <w:spacing w:after="240" w:line="360" w:lineRule="auto"/>
        <w:ind w:firstLine="1440"/>
        <w:contextualSpacing w:val="0"/>
        <w:rPr>
          <w:rFonts w:ascii="Times New Roman" w:hAnsi="Times New Roman"/>
          <w:sz w:val="26"/>
          <w:szCs w:val="20"/>
        </w:rPr>
      </w:pPr>
      <w:r>
        <w:rPr>
          <w:rFonts w:ascii="Times New Roman" w:hAnsi="Times New Roman"/>
          <w:sz w:val="26"/>
          <w:szCs w:val="20"/>
        </w:rPr>
        <w:t xml:space="preserve">DataMaster DMT records described above are available on the Alaska Scientific Crime Detection Laboratory website.  For additional information on breath alcohol calibration procedures, refer to the Breath Alcohol Procedure Manual located on the crime lab webpage under Alaska Breath Alcohol Manuals. </w:t>
      </w:r>
    </w:p>
    <w:p w14:paraId="78B2F6E6" w14:textId="77777777" w:rsidR="007B772D" w:rsidRPr="00B53095" w:rsidRDefault="007B772D" w:rsidP="007B772D">
      <w:pPr>
        <w:spacing w:after="240" w:line="360" w:lineRule="auto"/>
        <w:ind w:firstLine="1440"/>
        <w:contextualSpacing w:val="0"/>
        <w:rPr>
          <w:rFonts w:ascii="Times New Roman" w:hAnsi="Times New Roman"/>
          <w:color w:val="4472C4"/>
          <w:sz w:val="26"/>
          <w:szCs w:val="20"/>
        </w:rPr>
      </w:pPr>
      <w:hyperlink r:id="rId12" w:history="1">
        <w:r w:rsidRPr="00BF393C">
          <w:rPr>
            <w:rStyle w:val="Hyperlink"/>
            <w:rFonts w:ascii="Times New Roman" w:hAnsi="Times New Roman"/>
            <w:sz w:val="26"/>
            <w:szCs w:val="20"/>
          </w:rPr>
          <w:t>https://dps.alaska.gov/Statewide/CrimeLab/DataMaster-(1)/datamaster</w:t>
        </w:r>
      </w:hyperlink>
    </w:p>
    <w:p w14:paraId="58669012" w14:textId="77777777" w:rsidR="000A02EE" w:rsidRPr="00072DEE" w:rsidRDefault="000A02EE" w:rsidP="000A02EE">
      <w:pPr>
        <w:spacing w:after="240" w:line="360" w:lineRule="auto"/>
        <w:ind w:firstLine="1440"/>
        <w:contextualSpacing w:val="0"/>
        <w:rPr>
          <w:rFonts w:ascii="Times New Roman" w:hAnsi="Times New Roman"/>
          <w:color w:val="4472C4"/>
          <w:sz w:val="26"/>
          <w:szCs w:val="20"/>
        </w:rPr>
      </w:pPr>
    </w:p>
    <w:p w14:paraId="5B8E4FD2" w14:textId="5927B756" w:rsidR="007144E9" w:rsidRPr="0045070E" w:rsidRDefault="007144E9" w:rsidP="00390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16"/>
        </w:tabs>
        <w:spacing w:line="360" w:lineRule="auto"/>
        <w:contextualSpacing w:val="0"/>
        <w:rPr>
          <w:rFonts w:ascii="Times New Roman" w:hAnsi="Times New Roman"/>
          <w:sz w:val="18"/>
          <w:szCs w:val="18"/>
          <w:u w:val="single"/>
        </w:rPr>
      </w:pPr>
      <w:r w:rsidRPr="00600A6A">
        <w:rPr>
          <w:rFonts w:ascii="Times New Roman" w:hAnsi="Times New Roman"/>
          <w:sz w:val="26"/>
          <w:szCs w:val="20"/>
        </w:rPr>
        <w:tab/>
      </w:r>
      <w:r w:rsidRPr="00600A6A">
        <w:rPr>
          <w:rFonts w:ascii="Times New Roman" w:hAnsi="Times New Roman"/>
          <w:sz w:val="26"/>
          <w:szCs w:val="20"/>
        </w:rPr>
        <w:tab/>
      </w:r>
    </w:p>
    <w:p w14:paraId="7D99129D" w14:textId="77777777" w:rsidR="007144E9" w:rsidRPr="00E424B2" w:rsidRDefault="007144E9" w:rsidP="007144E9"/>
    <w:sectPr w:rsidR="007144E9" w:rsidRPr="00E424B2" w:rsidSect="0039035C">
      <w:headerReference w:type="default" r:id="rId13"/>
      <w:footerReference w:type="default" r:id="rId14"/>
      <w:head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12EF" w14:textId="77777777" w:rsidR="00BA633A" w:rsidRDefault="00BA633A" w:rsidP="007144E9">
      <w:pPr>
        <w:pStyle w:val="CaseNo"/>
      </w:pPr>
      <w:r>
        <w:separator/>
      </w:r>
    </w:p>
  </w:endnote>
  <w:endnote w:type="continuationSeparator" w:id="0">
    <w:p w14:paraId="6B97CAD8" w14:textId="77777777" w:rsidR="00BA633A" w:rsidRDefault="00BA633A" w:rsidP="007144E9">
      <w:pPr>
        <w:pStyle w:val="CaseN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695" w14:textId="77777777" w:rsidR="005F65F8" w:rsidRPr="00BE2A0D" w:rsidRDefault="00000000" w:rsidP="005F65F8">
    <w:pPr>
      <w:tabs>
        <w:tab w:val="center" w:pos="4680"/>
        <w:tab w:val="right" w:pos="9360"/>
      </w:tabs>
      <w:spacing w:line="240" w:lineRule="auto"/>
      <w:jc w:val="center"/>
      <w:rPr>
        <w:rFonts w:ascii="Calibri" w:eastAsia="Verdana" w:hAnsi="Calibri" w:cs="Calibri"/>
      </w:rPr>
    </w:pPr>
    <w:sdt>
      <w:sdtPr>
        <w:rPr>
          <w:rFonts w:ascii="Calibri" w:eastAsia="Verdana" w:hAnsi="Calibri" w:cs="Calibri"/>
          <w:sz w:val="16"/>
          <w:szCs w:val="16"/>
        </w:rPr>
        <w:id w:val="-1728530831"/>
        <w:docPartObj>
          <w:docPartGallery w:val="Page Numbers (Top of Page)"/>
          <w:docPartUnique/>
        </w:docPartObj>
      </w:sdtPr>
      <w:sdtEndPr>
        <w:rPr>
          <w:sz w:val="24"/>
          <w:szCs w:val="24"/>
        </w:rPr>
      </w:sdtEndPr>
      <w:sdtContent>
        <w:r w:rsidR="005F65F8" w:rsidRPr="00BE2A0D">
          <w:rPr>
            <w:rFonts w:ascii="Calibri" w:eastAsia="Verdana" w:hAnsi="Calibri" w:cs="Calibri"/>
          </w:rPr>
          <w:t xml:space="preserve">Page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PAGE </w:instrText>
        </w:r>
        <w:r w:rsidR="005F65F8" w:rsidRPr="00BE2A0D">
          <w:rPr>
            <w:rFonts w:ascii="Calibri" w:eastAsia="Verdana" w:hAnsi="Calibri" w:cs="Calibri"/>
            <w:bCs/>
          </w:rPr>
          <w:fldChar w:fldCharType="separate"/>
        </w:r>
        <w:r w:rsidR="005F65F8">
          <w:rPr>
            <w:rFonts w:ascii="Calibri" w:eastAsia="Verdana" w:hAnsi="Calibri" w:cs="Calibri"/>
            <w:bCs/>
          </w:rPr>
          <w:t>2</w:t>
        </w:r>
        <w:r w:rsidR="005F65F8" w:rsidRPr="00BE2A0D">
          <w:rPr>
            <w:rFonts w:ascii="Calibri" w:eastAsia="Verdana" w:hAnsi="Calibri" w:cs="Calibri"/>
            <w:bCs/>
          </w:rPr>
          <w:fldChar w:fldCharType="end"/>
        </w:r>
        <w:r w:rsidR="005F65F8" w:rsidRPr="00BE2A0D">
          <w:rPr>
            <w:rFonts w:ascii="Calibri" w:eastAsia="Verdana" w:hAnsi="Calibri" w:cs="Calibri"/>
          </w:rPr>
          <w:t xml:space="preserve"> of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NUMPAGES  </w:instrText>
        </w:r>
        <w:r w:rsidR="005F65F8" w:rsidRPr="00BE2A0D">
          <w:rPr>
            <w:rFonts w:ascii="Calibri" w:eastAsia="Verdana" w:hAnsi="Calibri" w:cs="Calibri"/>
            <w:bCs/>
          </w:rPr>
          <w:fldChar w:fldCharType="separate"/>
        </w:r>
        <w:r w:rsidR="005F65F8">
          <w:rPr>
            <w:rFonts w:ascii="Calibri" w:eastAsia="Verdana" w:hAnsi="Calibri" w:cs="Calibri"/>
            <w:bCs/>
          </w:rPr>
          <w:t>66</w:t>
        </w:r>
        <w:r w:rsidR="005F65F8" w:rsidRPr="00BE2A0D">
          <w:rPr>
            <w:rFonts w:ascii="Calibri" w:eastAsia="Verdana" w:hAnsi="Calibri" w:cs="Calibri"/>
            <w:bCs/>
          </w:rPr>
          <w:fldChar w:fldCharType="end"/>
        </w:r>
      </w:sdtContent>
    </w:sdt>
  </w:p>
  <w:p w14:paraId="1A99059B" w14:textId="1D3576A6" w:rsidR="005F65F8" w:rsidRPr="00BE2A0D" w:rsidRDefault="005F65F8" w:rsidP="005F65F8">
    <w:pPr>
      <w:tabs>
        <w:tab w:val="center" w:pos="4680"/>
        <w:tab w:val="right" w:pos="9360"/>
      </w:tabs>
      <w:spacing w:line="240" w:lineRule="auto"/>
      <w:jc w:val="center"/>
      <w:rPr>
        <w:rFonts w:ascii="Calibri" w:eastAsia="Verdana" w:hAnsi="Calibri" w:cs="Calibri"/>
        <w:sz w:val="16"/>
        <w:szCs w:val="16"/>
      </w:rPr>
    </w:pPr>
    <w:r w:rsidRPr="00BE2A0D">
      <w:rPr>
        <w:rFonts w:ascii="Calibri" w:eastAsia="Verdana" w:hAnsi="Calibri" w:cs="Calibri"/>
      </w:rPr>
      <w:t>All printed copies are uncontrolled.</w:t>
    </w:r>
    <w:r w:rsidRPr="00BE2A0D">
      <w:rPr>
        <w:rFonts w:ascii="Calibri" w:eastAsia="Verdana" w:hAnsi="Calibri" w:cs="Calibri"/>
        <w:sz w:val="16"/>
        <w:szCs w:val="16"/>
      </w:rPr>
      <w:tab/>
    </w:r>
    <w:r w:rsidRPr="00BE2A0D">
      <w:rPr>
        <w:rFonts w:ascii="Calibri" w:eastAsia="Verdana" w:hAnsi="Calibri" w:cs="Calibri"/>
        <w:sz w:val="16"/>
        <w:szCs w:val="16"/>
      </w:rPr>
      <w:tab/>
    </w:r>
    <w:r w:rsidRPr="00BE2A0D">
      <w:rPr>
        <w:rFonts w:ascii="Calibri" w:eastAsia="Verdana" w:hAnsi="Calibri" w:cs="Calibri"/>
      </w:rPr>
      <w:t xml:space="preserve">Approved </w:t>
    </w:r>
    <w:r>
      <w:rPr>
        <w:rFonts w:ascii="Calibri" w:eastAsia="Verdana" w:hAnsi="Calibri" w:cs="Calibri"/>
      </w:rPr>
      <w:t>by: Chemistry Supervisor</w:t>
    </w:r>
  </w:p>
  <w:p w14:paraId="3E065977" w14:textId="7A05DABE" w:rsidR="007144E9" w:rsidRDefault="007144E9" w:rsidP="007144E9">
    <w:pPr>
      <w:tabs>
        <w:tab w:val="center" w:pos="4320"/>
        <w:tab w:val="right" w:pos="8640"/>
      </w:tabs>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DEB3" w14:textId="77777777" w:rsidR="00BA633A" w:rsidRDefault="00BA633A" w:rsidP="007144E9">
      <w:pPr>
        <w:pStyle w:val="CaseNo"/>
      </w:pPr>
      <w:r>
        <w:separator/>
      </w:r>
    </w:p>
  </w:footnote>
  <w:footnote w:type="continuationSeparator" w:id="0">
    <w:p w14:paraId="1044B1C4" w14:textId="77777777" w:rsidR="00BA633A" w:rsidRDefault="00BA633A" w:rsidP="007144E9">
      <w:pPr>
        <w:pStyle w:val="CaseN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310"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4C7964E6" w14:textId="7115BB4D" w:rsidR="000E22FD" w:rsidRPr="00BE2A0D" w:rsidRDefault="000E22FD"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B</w:t>
    </w:r>
    <w:r w:rsidR="00737A2A">
      <w:rPr>
        <w:rFonts w:ascii="Calibri" w:eastAsia="Verdana" w:hAnsi="Calibri" w:cs="Calibri"/>
      </w:rPr>
      <w:t>reath</w:t>
    </w:r>
    <w:r>
      <w:rPr>
        <w:rFonts w:ascii="Calibri" w:eastAsia="Verdana" w:hAnsi="Calibri" w:cs="Calibri"/>
      </w:rPr>
      <w:t xml:space="preserve"> Alcohol Notice of Expert Template</w:t>
    </w:r>
  </w:p>
  <w:p w14:paraId="6820AC36" w14:textId="7D83C8D4"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698091469"/>
        <w:lock w:val="contentLocked"/>
        <w:placeholder>
          <w:docPart w:val="61CCAB8135FA444A94CF1E23139937ED"/>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Content>
        <w:r w:rsidR="0037465F">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F1FF8B059F02494FA2A9387038346C4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Content>
        <w:r w:rsidR="0037465F">
          <w:rPr>
            <w:rFonts w:ascii="Calibri" w:eastAsia="Verdana" w:hAnsi="Calibri" w:cs="Calibri"/>
          </w:rPr>
          <w:t>1/5/2026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70D5"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20044D35" w14:textId="2E78240C" w:rsidR="000E22FD" w:rsidRPr="00BE2A0D" w:rsidRDefault="000E22FD"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Beverage Alcohol Notice of Expert Template</w:t>
    </w:r>
  </w:p>
  <w:p w14:paraId="6012BC13" w14:textId="544DE053"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1839540692"/>
        <w:lock w:val="contentLocked"/>
        <w:placeholder>
          <w:docPart w:val="19CC00EC5914410BAD8AD2211FA9B1E5"/>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Content>
        <w:r w:rsidR="0037465F">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894086947"/>
        <w:placeholder>
          <w:docPart w:val="137460FA18264014B79F47B766A36C1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Content>
        <w:r w:rsidR="0037465F">
          <w:rPr>
            <w:rFonts w:ascii="Calibri" w:eastAsia="Verdana" w:hAnsi="Calibri" w:cs="Calibri"/>
          </w:rPr>
          <w:t>1/5/2026</w:t>
        </w:r>
      </w:sdtContent>
    </w:sdt>
  </w:p>
  <w:p w14:paraId="4BEE8313" w14:textId="5C2C8B2A" w:rsidR="007144E9" w:rsidRDefault="006326CF" w:rsidP="007144E9">
    <w:pPr>
      <w:pStyle w:val="Header"/>
      <w:tabs>
        <w:tab w:val="clear" w:pos="4680"/>
        <w:tab w:val="clear" w:pos="9360"/>
        <w:tab w:val="center" w:pos="4800"/>
      </w:tabs>
    </w:pPr>
    <w:r>
      <w:rPr>
        <w:noProof/>
      </w:rPr>
      <mc:AlternateContent>
        <mc:Choice Requires="wps">
          <w:drawing>
            <wp:anchor distT="0" distB="0" distL="114300" distR="114300" simplePos="0" relativeHeight="251661312" behindDoc="0" locked="0" layoutInCell="1" allowOverlap="1" wp14:anchorId="6BE6F14D" wp14:editId="51B9B39E">
              <wp:simplePos x="0" y="0"/>
              <wp:positionH relativeFrom="column">
                <wp:posOffset>-1247775</wp:posOffset>
              </wp:positionH>
              <wp:positionV relativeFrom="paragraph">
                <wp:posOffset>3404235</wp:posOffset>
              </wp:positionV>
              <wp:extent cx="886460" cy="4892040"/>
              <wp:effectExtent l="0" t="381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4892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E6F14D" id="_x0000_t202" coordsize="21600,21600" o:spt="202" path="m,l,21600r21600,l21600,xe">
              <v:stroke joinstyle="miter"/>
              <v:path gradientshapeok="t" o:connecttype="rect"/>
            </v:shapetype>
            <v:shape id="Text Box 4" o:spid="_x0000_s1026" type="#_x0000_t202" style="position:absolute;margin-left:-98.25pt;margin-top:268.05pt;width:69.8pt;height:3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" stroked="f" strokeweight=".5pt">
              <v:textbox style="layout-flow:vertical;mso-layout-flow-alt:bottom-to-top">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5C3F9CE" wp14:editId="352018B5">
              <wp:simplePos x="0" y="0"/>
              <wp:positionH relativeFrom="margin">
                <wp:posOffset>6010275</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18BC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25pt,0" to="473.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K/151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1A531DCB" wp14:editId="4669DC52">
              <wp:simplePos x="0" y="0"/>
              <wp:positionH relativeFrom="margin">
                <wp:posOffset>-596265</wp:posOffset>
              </wp:positionH>
              <wp:positionV relativeFrom="margin">
                <wp:posOffset>-112395</wp:posOffset>
              </wp:positionV>
              <wp:extent cx="457200" cy="9206865"/>
              <wp:effectExtent l="3810" t="1905" r="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0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1DCB" id="Text Box 12" o:spid="_x0000_s1027" type="#_x0000_t202" style="position:absolute;margin-left:-46.95pt;margin-top:-8.85pt;width:36pt;height:72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" stroked="f">
              <v:textbox inset="0,0,0,0">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1" allowOverlap="1" wp14:anchorId="01AAB2F1" wp14:editId="7A24AB20">
              <wp:simplePos x="0" y="0"/>
              <wp:positionH relativeFrom="margin">
                <wp:posOffset>-74930</wp:posOffset>
              </wp:positionH>
              <wp:positionV relativeFrom="page">
                <wp:posOffset>0</wp:posOffset>
              </wp:positionV>
              <wp:extent cx="0" cy="10058400"/>
              <wp:effectExtent l="10795" t="9525" r="825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D6C1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0" allowOverlap="1" wp14:anchorId="0C9F71E4" wp14:editId="234BF6D8">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5E4F"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21"/>
    <w:multiLevelType w:val="hybridMultilevel"/>
    <w:tmpl w:val="B5783BFE"/>
    <w:lvl w:ilvl="0" w:tplc="3D6A8474">
      <w:start w:val="1"/>
      <w:numFmt w:val="decimal"/>
      <w:lvlText w:val="%1."/>
      <w:lvlJc w:val="left"/>
      <w:pPr>
        <w:ind w:left="720" w:hanging="360"/>
      </w:pPr>
    </w:lvl>
    <w:lvl w:ilvl="1" w:tplc="D310AE98" w:tentative="1">
      <w:start w:val="1"/>
      <w:numFmt w:val="lowerLetter"/>
      <w:lvlText w:val="%2."/>
      <w:lvlJc w:val="left"/>
      <w:pPr>
        <w:ind w:left="1440" w:hanging="360"/>
      </w:pPr>
    </w:lvl>
    <w:lvl w:ilvl="2" w:tplc="B3460E3A" w:tentative="1">
      <w:start w:val="1"/>
      <w:numFmt w:val="lowerRoman"/>
      <w:lvlText w:val="%3."/>
      <w:lvlJc w:val="right"/>
      <w:pPr>
        <w:ind w:left="2160" w:hanging="180"/>
      </w:pPr>
    </w:lvl>
    <w:lvl w:ilvl="3" w:tplc="3700424C" w:tentative="1">
      <w:start w:val="1"/>
      <w:numFmt w:val="decimal"/>
      <w:lvlText w:val="%4."/>
      <w:lvlJc w:val="left"/>
      <w:pPr>
        <w:ind w:left="2880" w:hanging="360"/>
      </w:pPr>
    </w:lvl>
    <w:lvl w:ilvl="4" w:tplc="BCA6B120" w:tentative="1">
      <w:start w:val="1"/>
      <w:numFmt w:val="lowerLetter"/>
      <w:lvlText w:val="%5."/>
      <w:lvlJc w:val="left"/>
      <w:pPr>
        <w:ind w:left="3600" w:hanging="360"/>
      </w:pPr>
    </w:lvl>
    <w:lvl w:ilvl="5" w:tplc="C1EAA898" w:tentative="1">
      <w:start w:val="1"/>
      <w:numFmt w:val="lowerRoman"/>
      <w:lvlText w:val="%6."/>
      <w:lvlJc w:val="right"/>
      <w:pPr>
        <w:ind w:left="4320" w:hanging="180"/>
      </w:pPr>
    </w:lvl>
    <w:lvl w:ilvl="6" w:tplc="81C4E47C" w:tentative="1">
      <w:start w:val="1"/>
      <w:numFmt w:val="decimal"/>
      <w:lvlText w:val="%7."/>
      <w:lvlJc w:val="left"/>
      <w:pPr>
        <w:ind w:left="5040" w:hanging="360"/>
      </w:pPr>
    </w:lvl>
    <w:lvl w:ilvl="7" w:tplc="EEEA4EA0" w:tentative="1">
      <w:start w:val="1"/>
      <w:numFmt w:val="lowerLetter"/>
      <w:lvlText w:val="%8."/>
      <w:lvlJc w:val="left"/>
      <w:pPr>
        <w:ind w:left="5760" w:hanging="360"/>
      </w:pPr>
    </w:lvl>
    <w:lvl w:ilvl="8" w:tplc="D6FC23A2" w:tentative="1">
      <w:start w:val="1"/>
      <w:numFmt w:val="lowerRoman"/>
      <w:lvlText w:val="%9."/>
      <w:lvlJc w:val="right"/>
      <w:pPr>
        <w:ind w:left="6480" w:hanging="180"/>
      </w:pPr>
    </w:lvl>
  </w:abstractNum>
  <w:abstractNum w:abstractNumId="1" w15:restartNumberingAfterBreak="0">
    <w:nsid w:val="06407E50"/>
    <w:multiLevelType w:val="hybridMultilevel"/>
    <w:tmpl w:val="D256B124"/>
    <w:lvl w:ilvl="0" w:tplc="3F18DD44">
      <w:start w:val="1"/>
      <w:numFmt w:val="upperRoman"/>
      <w:lvlText w:val="%1."/>
      <w:lvlJc w:val="left"/>
      <w:pPr>
        <w:tabs>
          <w:tab w:val="num" w:pos="1080"/>
        </w:tabs>
        <w:ind w:left="1080" w:hanging="720"/>
      </w:pPr>
      <w:rPr>
        <w:rFonts w:hint="default"/>
      </w:rPr>
    </w:lvl>
    <w:lvl w:ilvl="1" w:tplc="F7A2C6CC" w:tentative="1">
      <w:start w:val="1"/>
      <w:numFmt w:val="lowerLetter"/>
      <w:lvlText w:val="%2."/>
      <w:lvlJc w:val="left"/>
      <w:pPr>
        <w:tabs>
          <w:tab w:val="num" w:pos="1440"/>
        </w:tabs>
        <w:ind w:left="1440" w:hanging="360"/>
      </w:pPr>
    </w:lvl>
    <w:lvl w:ilvl="2" w:tplc="F752C4FA" w:tentative="1">
      <w:start w:val="1"/>
      <w:numFmt w:val="lowerRoman"/>
      <w:lvlText w:val="%3."/>
      <w:lvlJc w:val="right"/>
      <w:pPr>
        <w:tabs>
          <w:tab w:val="num" w:pos="2160"/>
        </w:tabs>
        <w:ind w:left="2160" w:hanging="180"/>
      </w:pPr>
    </w:lvl>
    <w:lvl w:ilvl="3" w:tplc="458808F8" w:tentative="1">
      <w:start w:val="1"/>
      <w:numFmt w:val="decimal"/>
      <w:lvlText w:val="%4."/>
      <w:lvlJc w:val="left"/>
      <w:pPr>
        <w:tabs>
          <w:tab w:val="num" w:pos="2880"/>
        </w:tabs>
        <w:ind w:left="2880" w:hanging="360"/>
      </w:pPr>
    </w:lvl>
    <w:lvl w:ilvl="4" w:tplc="4DF66BE6" w:tentative="1">
      <w:start w:val="1"/>
      <w:numFmt w:val="lowerLetter"/>
      <w:lvlText w:val="%5."/>
      <w:lvlJc w:val="left"/>
      <w:pPr>
        <w:tabs>
          <w:tab w:val="num" w:pos="3600"/>
        </w:tabs>
        <w:ind w:left="3600" w:hanging="360"/>
      </w:pPr>
    </w:lvl>
    <w:lvl w:ilvl="5" w:tplc="ADC27E6E" w:tentative="1">
      <w:start w:val="1"/>
      <w:numFmt w:val="lowerRoman"/>
      <w:lvlText w:val="%6."/>
      <w:lvlJc w:val="right"/>
      <w:pPr>
        <w:tabs>
          <w:tab w:val="num" w:pos="4320"/>
        </w:tabs>
        <w:ind w:left="4320" w:hanging="180"/>
      </w:pPr>
    </w:lvl>
    <w:lvl w:ilvl="6" w:tplc="C362369C" w:tentative="1">
      <w:start w:val="1"/>
      <w:numFmt w:val="decimal"/>
      <w:lvlText w:val="%7."/>
      <w:lvlJc w:val="left"/>
      <w:pPr>
        <w:tabs>
          <w:tab w:val="num" w:pos="5040"/>
        </w:tabs>
        <w:ind w:left="5040" w:hanging="360"/>
      </w:pPr>
    </w:lvl>
    <w:lvl w:ilvl="7" w:tplc="721E52EE" w:tentative="1">
      <w:start w:val="1"/>
      <w:numFmt w:val="lowerLetter"/>
      <w:lvlText w:val="%8."/>
      <w:lvlJc w:val="left"/>
      <w:pPr>
        <w:tabs>
          <w:tab w:val="num" w:pos="5760"/>
        </w:tabs>
        <w:ind w:left="5760" w:hanging="360"/>
      </w:pPr>
    </w:lvl>
    <w:lvl w:ilvl="8" w:tplc="F1DA0360" w:tentative="1">
      <w:start w:val="1"/>
      <w:numFmt w:val="lowerRoman"/>
      <w:lvlText w:val="%9."/>
      <w:lvlJc w:val="right"/>
      <w:pPr>
        <w:tabs>
          <w:tab w:val="num" w:pos="6480"/>
        </w:tabs>
        <w:ind w:left="6480" w:hanging="180"/>
      </w:pPr>
    </w:lvl>
  </w:abstractNum>
  <w:abstractNum w:abstractNumId="2" w15:restartNumberingAfterBreak="0">
    <w:nsid w:val="06E81A32"/>
    <w:multiLevelType w:val="hybridMultilevel"/>
    <w:tmpl w:val="3482E0C8"/>
    <w:lvl w:ilvl="0" w:tplc="250E115E">
      <w:start w:val="1"/>
      <w:numFmt w:val="decimal"/>
      <w:lvlText w:val="%1."/>
      <w:lvlJc w:val="left"/>
      <w:pPr>
        <w:ind w:left="720" w:hanging="360"/>
      </w:pPr>
    </w:lvl>
    <w:lvl w:ilvl="1" w:tplc="9D52C4A6" w:tentative="1">
      <w:start w:val="1"/>
      <w:numFmt w:val="lowerLetter"/>
      <w:lvlText w:val="%2."/>
      <w:lvlJc w:val="left"/>
      <w:pPr>
        <w:ind w:left="1440" w:hanging="360"/>
      </w:pPr>
    </w:lvl>
    <w:lvl w:ilvl="2" w:tplc="99DAD632" w:tentative="1">
      <w:start w:val="1"/>
      <w:numFmt w:val="lowerRoman"/>
      <w:lvlText w:val="%3."/>
      <w:lvlJc w:val="right"/>
      <w:pPr>
        <w:ind w:left="2160" w:hanging="180"/>
      </w:pPr>
    </w:lvl>
    <w:lvl w:ilvl="3" w:tplc="CD1A05DA" w:tentative="1">
      <w:start w:val="1"/>
      <w:numFmt w:val="decimal"/>
      <w:lvlText w:val="%4."/>
      <w:lvlJc w:val="left"/>
      <w:pPr>
        <w:ind w:left="2880" w:hanging="360"/>
      </w:pPr>
    </w:lvl>
    <w:lvl w:ilvl="4" w:tplc="B5842CC8" w:tentative="1">
      <w:start w:val="1"/>
      <w:numFmt w:val="lowerLetter"/>
      <w:lvlText w:val="%5."/>
      <w:lvlJc w:val="left"/>
      <w:pPr>
        <w:ind w:left="3600" w:hanging="360"/>
      </w:pPr>
    </w:lvl>
    <w:lvl w:ilvl="5" w:tplc="5D586594" w:tentative="1">
      <w:start w:val="1"/>
      <w:numFmt w:val="lowerRoman"/>
      <w:lvlText w:val="%6."/>
      <w:lvlJc w:val="right"/>
      <w:pPr>
        <w:ind w:left="4320" w:hanging="180"/>
      </w:pPr>
    </w:lvl>
    <w:lvl w:ilvl="6" w:tplc="405C8B7A" w:tentative="1">
      <w:start w:val="1"/>
      <w:numFmt w:val="decimal"/>
      <w:lvlText w:val="%7."/>
      <w:lvlJc w:val="left"/>
      <w:pPr>
        <w:ind w:left="5040" w:hanging="360"/>
      </w:pPr>
    </w:lvl>
    <w:lvl w:ilvl="7" w:tplc="4D1233B2" w:tentative="1">
      <w:start w:val="1"/>
      <w:numFmt w:val="lowerLetter"/>
      <w:lvlText w:val="%8."/>
      <w:lvlJc w:val="left"/>
      <w:pPr>
        <w:ind w:left="5760" w:hanging="360"/>
      </w:pPr>
    </w:lvl>
    <w:lvl w:ilvl="8" w:tplc="A2E4A07E" w:tentative="1">
      <w:start w:val="1"/>
      <w:numFmt w:val="lowerRoman"/>
      <w:lvlText w:val="%9."/>
      <w:lvlJc w:val="right"/>
      <w:pPr>
        <w:ind w:left="6480" w:hanging="180"/>
      </w:pPr>
    </w:lvl>
  </w:abstractNum>
  <w:abstractNum w:abstractNumId="3" w15:restartNumberingAfterBreak="0">
    <w:nsid w:val="0C490FBD"/>
    <w:multiLevelType w:val="hybridMultilevel"/>
    <w:tmpl w:val="D19CEA7A"/>
    <w:lvl w:ilvl="0" w:tplc="FE9081E6">
      <w:start w:val="1"/>
      <w:numFmt w:val="bullet"/>
      <w:lvlText w:val=""/>
      <w:lvlJc w:val="left"/>
      <w:pPr>
        <w:ind w:left="720" w:hanging="360"/>
      </w:pPr>
      <w:rPr>
        <w:rFonts w:ascii="Symbol" w:hAnsi="Symbol" w:hint="default"/>
      </w:rPr>
    </w:lvl>
    <w:lvl w:ilvl="1" w:tplc="B4F4A5C2" w:tentative="1">
      <w:start w:val="1"/>
      <w:numFmt w:val="bullet"/>
      <w:lvlText w:val="o"/>
      <w:lvlJc w:val="left"/>
      <w:pPr>
        <w:ind w:left="1440" w:hanging="360"/>
      </w:pPr>
      <w:rPr>
        <w:rFonts w:ascii="Courier New" w:hAnsi="Courier New" w:cs="Courier New" w:hint="default"/>
      </w:rPr>
    </w:lvl>
    <w:lvl w:ilvl="2" w:tplc="B10231F0" w:tentative="1">
      <w:start w:val="1"/>
      <w:numFmt w:val="bullet"/>
      <w:lvlText w:val=""/>
      <w:lvlJc w:val="left"/>
      <w:pPr>
        <w:ind w:left="2160" w:hanging="360"/>
      </w:pPr>
      <w:rPr>
        <w:rFonts w:ascii="Wingdings" w:hAnsi="Wingdings" w:hint="default"/>
      </w:rPr>
    </w:lvl>
    <w:lvl w:ilvl="3" w:tplc="4FDAF540" w:tentative="1">
      <w:start w:val="1"/>
      <w:numFmt w:val="bullet"/>
      <w:lvlText w:val=""/>
      <w:lvlJc w:val="left"/>
      <w:pPr>
        <w:ind w:left="2880" w:hanging="360"/>
      </w:pPr>
      <w:rPr>
        <w:rFonts w:ascii="Symbol" w:hAnsi="Symbol" w:hint="default"/>
      </w:rPr>
    </w:lvl>
    <w:lvl w:ilvl="4" w:tplc="214A71E4" w:tentative="1">
      <w:start w:val="1"/>
      <w:numFmt w:val="bullet"/>
      <w:lvlText w:val="o"/>
      <w:lvlJc w:val="left"/>
      <w:pPr>
        <w:ind w:left="3600" w:hanging="360"/>
      </w:pPr>
      <w:rPr>
        <w:rFonts w:ascii="Courier New" w:hAnsi="Courier New" w:cs="Courier New" w:hint="default"/>
      </w:rPr>
    </w:lvl>
    <w:lvl w:ilvl="5" w:tplc="BE683EB2" w:tentative="1">
      <w:start w:val="1"/>
      <w:numFmt w:val="bullet"/>
      <w:lvlText w:val=""/>
      <w:lvlJc w:val="left"/>
      <w:pPr>
        <w:ind w:left="4320" w:hanging="360"/>
      </w:pPr>
      <w:rPr>
        <w:rFonts w:ascii="Wingdings" w:hAnsi="Wingdings" w:hint="default"/>
      </w:rPr>
    </w:lvl>
    <w:lvl w:ilvl="6" w:tplc="80B8A206" w:tentative="1">
      <w:start w:val="1"/>
      <w:numFmt w:val="bullet"/>
      <w:lvlText w:val=""/>
      <w:lvlJc w:val="left"/>
      <w:pPr>
        <w:ind w:left="5040" w:hanging="360"/>
      </w:pPr>
      <w:rPr>
        <w:rFonts w:ascii="Symbol" w:hAnsi="Symbol" w:hint="default"/>
      </w:rPr>
    </w:lvl>
    <w:lvl w:ilvl="7" w:tplc="4950DA68" w:tentative="1">
      <w:start w:val="1"/>
      <w:numFmt w:val="bullet"/>
      <w:lvlText w:val="o"/>
      <w:lvlJc w:val="left"/>
      <w:pPr>
        <w:ind w:left="5760" w:hanging="360"/>
      </w:pPr>
      <w:rPr>
        <w:rFonts w:ascii="Courier New" w:hAnsi="Courier New" w:cs="Courier New" w:hint="default"/>
      </w:rPr>
    </w:lvl>
    <w:lvl w:ilvl="8" w:tplc="5172010E" w:tentative="1">
      <w:start w:val="1"/>
      <w:numFmt w:val="bullet"/>
      <w:lvlText w:val=""/>
      <w:lvlJc w:val="left"/>
      <w:pPr>
        <w:ind w:left="6480" w:hanging="360"/>
      </w:pPr>
      <w:rPr>
        <w:rFonts w:ascii="Wingdings" w:hAnsi="Wingdings" w:hint="default"/>
      </w:rPr>
    </w:lvl>
  </w:abstractNum>
  <w:abstractNum w:abstractNumId="4" w15:restartNumberingAfterBreak="0">
    <w:nsid w:val="126F70BC"/>
    <w:multiLevelType w:val="hybridMultilevel"/>
    <w:tmpl w:val="87649F8E"/>
    <w:lvl w:ilvl="0" w:tplc="C5EEB1C8">
      <w:start w:val="2"/>
      <w:numFmt w:val="decimal"/>
      <w:lvlText w:val="%1."/>
      <w:lvlJc w:val="left"/>
      <w:pPr>
        <w:ind w:left="1800" w:hanging="360"/>
      </w:pPr>
      <w:rPr>
        <w:rFonts w:hint="default"/>
      </w:rPr>
    </w:lvl>
    <w:lvl w:ilvl="1" w:tplc="D8780758" w:tentative="1">
      <w:start w:val="1"/>
      <w:numFmt w:val="lowerLetter"/>
      <w:lvlText w:val="%2."/>
      <w:lvlJc w:val="left"/>
      <w:pPr>
        <w:ind w:left="2520" w:hanging="360"/>
      </w:pPr>
    </w:lvl>
    <w:lvl w:ilvl="2" w:tplc="209E9000" w:tentative="1">
      <w:start w:val="1"/>
      <w:numFmt w:val="lowerRoman"/>
      <w:lvlText w:val="%3."/>
      <w:lvlJc w:val="right"/>
      <w:pPr>
        <w:ind w:left="3240" w:hanging="180"/>
      </w:pPr>
    </w:lvl>
    <w:lvl w:ilvl="3" w:tplc="CCFEB2F8" w:tentative="1">
      <w:start w:val="1"/>
      <w:numFmt w:val="decimal"/>
      <w:lvlText w:val="%4."/>
      <w:lvlJc w:val="left"/>
      <w:pPr>
        <w:ind w:left="3960" w:hanging="360"/>
      </w:pPr>
    </w:lvl>
    <w:lvl w:ilvl="4" w:tplc="4CCE06FE" w:tentative="1">
      <w:start w:val="1"/>
      <w:numFmt w:val="lowerLetter"/>
      <w:lvlText w:val="%5."/>
      <w:lvlJc w:val="left"/>
      <w:pPr>
        <w:ind w:left="4680" w:hanging="360"/>
      </w:pPr>
    </w:lvl>
    <w:lvl w:ilvl="5" w:tplc="8E86455E" w:tentative="1">
      <w:start w:val="1"/>
      <w:numFmt w:val="lowerRoman"/>
      <w:lvlText w:val="%6."/>
      <w:lvlJc w:val="right"/>
      <w:pPr>
        <w:ind w:left="5400" w:hanging="180"/>
      </w:pPr>
    </w:lvl>
    <w:lvl w:ilvl="6" w:tplc="92789026" w:tentative="1">
      <w:start w:val="1"/>
      <w:numFmt w:val="decimal"/>
      <w:lvlText w:val="%7."/>
      <w:lvlJc w:val="left"/>
      <w:pPr>
        <w:ind w:left="6120" w:hanging="360"/>
      </w:pPr>
    </w:lvl>
    <w:lvl w:ilvl="7" w:tplc="967C9D98" w:tentative="1">
      <w:start w:val="1"/>
      <w:numFmt w:val="lowerLetter"/>
      <w:lvlText w:val="%8."/>
      <w:lvlJc w:val="left"/>
      <w:pPr>
        <w:ind w:left="6840" w:hanging="360"/>
      </w:pPr>
    </w:lvl>
    <w:lvl w:ilvl="8" w:tplc="7E4A6022" w:tentative="1">
      <w:start w:val="1"/>
      <w:numFmt w:val="lowerRoman"/>
      <w:lvlText w:val="%9."/>
      <w:lvlJc w:val="right"/>
      <w:pPr>
        <w:ind w:left="7560" w:hanging="180"/>
      </w:pPr>
    </w:lvl>
  </w:abstractNum>
  <w:abstractNum w:abstractNumId="5" w15:restartNumberingAfterBreak="0">
    <w:nsid w:val="12A16E5A"/>
    <w:multiLevelType w:val="hybridMultilevel"/>
    <w:tmpl w:val="928809E8"/>
    <w:lvl w:ilvl="0" w:tplc="77464BE8">
      <w:start w:val="1"/>
      <w:numFmt w:val="decimal"/>
      <w:lvlText w:val="%1."/>
      <w:lvlJc w:val="left"/>
      <w:pPr>
        <w:tabs>
          <w:tab w:val="num" w:pos="720"/>
        </w:tabs>
        <w:ind w:left="720" w:hanging="360"/>
      </w:pPr>
    </w:lvl>
    <w:lvl w:ilvl="1" w:tplc="7F72D372" w:tentative="1">
      <w:start w:val="1"/>
      <w:numFmt w:val="lowerLetter"/>
      <w:lvlText w:val="%2."/>
      <w:lvlJc w:val="left"/>
      <w:pPr>
        <w:tabs>
          <w:tab w:val="num" w:pos="1440"/>
        </w:tabs>
        <w:ind w:left="1440" w:hanging="360"/>
      </w:pPr>
    </w:lvl>
    <w:lvl w:ilvl="2" w:tplc="482890A0" w:tentative="1">
      <w:start w:val="1"/>
      <w:numFmt w:val="lowerRoman"/>
      <w:lvlText w:val="%3."/>
      <w:lvlJc w:val="right"/>
      <w:pPr>
        <w:tabs>
          <w:tab w:val="num" w:pos="2160"/>
        </w:tabs>
        <w:ind w:left="2160" w:hanging="180"/>
      </w:pPr>
    </w:lvl>
    <w:lvl w:ilvl="3" w:tplc="E6725B20" w:tentative="1">
      <w:start w:val="1"/>
      <w:numFmt w:val="decimal"/>
      <w:lvlText w:val="%4."/>
      <w:lvlJc w:val="left"/>
      <w:pPr>
        <w:tabs>
          <w:tab w:val="num" w:pos="2880"/>
        </w:tabs>
        <w:ind w:left="2880" w:hanging="360"/>
      </w:pPr>
    </w:lvl>
    <w:lvl w:ilvl="4" w:tplc="4C24683E" w:tentative="1">
      <w:start w:val="1"/>
      <w:numFmt w:val="lowerLetter"/>
      <w:lvlText w:val="%5."/>
      <w:lvlJc w:val="left"/>
      <w:pPr>
        <w:tabs>
          <w:tab w:val="num" w:pos="3600"/>
        </w:tabs>
        <w:ind w:left="3600" w:hanging="360"/>
      </w:pPr>
    </w:lvl>
    <w:lvl w:ilvl="5" w:tplc="87205FAC" w:tentative="1">
      <w:start w:val="1"/>
      <w:numFmt w:val="lowerRoman"/>
      <w:lvlText w:val="%6."/>
      <w:lvlJc w:val="right"/>
      <w:pPr>
        <w:tabs>
          <w:tab w:val="num" w:pos="4320"/>
        </w:tabs>
        <w:ind w:left="4320" w:hanging="180"/>
      </w:pPr>
    </w:lvl>
    <w:lvl w:ilvl="6" w:tplc="CEF04178" w:tentative="1">
      <w:start w:val="1"/>
      <w:numFmt w:val="decimal"/>
      <w:lvlText w:val="%7."/>
      <w:lvlJc w:val="left"/>
      <w:pPr>
        <w:tabs>
          <w:tab w:val="num" w:pos="5040"/>
        </w:tabs>
        <w:ind w:left="5040" w:hanging="360"/>
      </w:pPr>
    </w:lvl>
    <w:lvl w:ilvl="7" w:tplc="E424E6BE" w:tentative="1">
      <w:start w:val="1"/>
      <w:numFmt w:val="lowerLetter"/>
      <w:lvlText w:val="%8."/>
      <w:lvlJc w:val="left"/>
      <w:pPr>
        <w:tabs>
          <w:tab w:val="num" w:pos="5760"/>
        </w:tabs>
        <w:ind w:left="5760" w:hanging="360"/>
      </w:pPr>
    </w:lvl>
    <w:lvl w:ilvl="8" w:tplc="C8700482" w:tentative="1">
      <w:start w:val="1"/>
      <w:numFmt w:val="lowerRoman"/>
      <w:lvlText w:val="%9."/>
      <w:lvlJc w:val="right"/>
      <w:pPr>
        <w:tabs>
          <w:tab w:val="num" w:pos="6480"/>
        </w:tabs>
        <w:ind w:left="6480" w:hanging="180"/>
      </w:pPr>
    </w:lvl>
  </w:abstractNum>
  <w:abstractNum w:abstractNumId="6" w15:restartNumberingAfterBreak="0">
    <w:nsid w:val="23F240FF"/>
    <w:multiLevelType w:val="hybridMultilevel"/>
    <w:tmpl w:val="FEF49BD4"/>
    <w:lvl w:ilvl="0" w:tplc="A32C4CB4">
      <w:start w:val="1"/>
      <w:numFmt w:val="decimal"/>
      <w:lvlText w:val="%1."/>
      <w:lvlJc w:val="left"/>
      <w:pPr>
        <w:tabs>
          <w:tab w:val="num" w:pos="720"/>
        </w:tabs>
        <w:ind w:left="720" w:hanging="360"/>
      </w:pPr>
      <w:rPr>
        <w:b/>
      </w:rPr>
    </w:lvl>
    <w:lvl w:ilvl="1" w:tplc="22FC9298" w:tentative="1">
      <w:start w:val="1"/>
      <w:numFmt w:val="lowerLetter"/>
      <w:lvlText w:val="%2."/>
      <w:lvlJc w:val="left"/>
      <w:pPr>
        <w:tabs>
          <w:tab w:val="num" w:pos="1440"/>
        </w:tabs>
        <w:ind w:left="1440" w:hanging="360"/>
      </w:pPr>
    </w:lvl>
    <w:lvl w:ilvl="2" w:tplc="6926686A" w:tentative="1">
      <w:start w:val="1"/>
      <w:numFmt w:val="lowerRoman"/>
      <w:lvlText w:val="%3."/>
      <w:lvlJc w:val="right"/>
      <w:pPr>
        <w:tabs>
          <w:tab w:val="num" w:pos="2160"/>
        </w:tabs>
        <w:ind w:left="2160" w:hanging="180"/>
      </w:pPr>
    </w:lvl>
    <w:lvl w:ilvl="3" w:tplc="24F643A0" w:tentative="1">
      <w:start w:val="1"/>
      <w:numFmt w:val="decimal"/>
      <w:lvlText w:val="%4."/>
      <w:lvlJc w:val="left"/>
      <w:pPr>
        <w:tabs>
          <w:tab w:val="num" w:pos="2880"/>
        </w:tabs>
        <w:ind w:left="2880" w:hanging="360"/>
      </w:pPr>
    </w:lvl>
    <w:lvl w:ilvl="4" w:tplc="E6D65094" w:tentative="1">
      <w:start w:val="1"/>
      <w:numFmt w:val="lowerLetter"/>
      <w:lvlText w:val="%5."/>
      <w:lvlJc w:val="left"/>
      <w:pPr>
        <w:tabs>
          <w:tab w:val="num" w:pos="3600"/>
        </w:tabs>
        <w:ind w:left="3600" w:hanging="360"/>
      </w:pPr>
    </w:lvl>
    <w:lvl w:ilvl="5" w:tplc="B6B25500" w:tentative="1">
      <w:start w:val="1"/>
      <w:numFmt w:val="lowerRoman"/>
      <w:lvlText w:val="%6."/>
      <w:lvlJc w:val="right"/>
      <w:pPr>
        <w:tabs>
          <w:tab w:val="num" w:pos="4320"/>
        </w:tabs>
        <w:ind w:left="4320" w:hanging="180"/>
      </w:pPr>
    </w:lvl>
    <w:lvl w:ilvl="6" w:tplc="67F490AC" w:tentative="1">
      <w:start w:val="1"/>
      <w:numFmt w:val="decimal"/>
      <w:lvlText w:val="%7."/>
      <w:lvlJc w:val="left"/>
      <w:pPr>
        <w:tabs>
          <w:tab w:val="num" w:pos="5040"/>
        </w:tabs>
        <w:ind w:left="5040" w:hanging="360"/>
      </w:pPr>
    </w:lvl>
    <w:lvl w:ilvl="7" w:tplc="B81E000E" w:tentative="1">
      <w:start w:val="1"/>
      <w:numFmt w:val="lowerLetter"/>
      <w:lvlText w:val="%8."/>
      <w:lvlJc w:val="left"/>
      <w:pPr>
        <w:tabs>
          <w:tab w:val="num" w:pos="5760"/>
        </w:tabs>
        <w:ind w:left="5760" w:hanging="360"/>
      </w:pPr>
    </w:lvl>
    <w:lvl w:ilvl="8" w:tplc="6FCC5660" w:tentative="1">
      <w:start w:val="1"/>
      <w:numFmt w:val="lowerRoman"/>
      <w:lvlText w:val="%9."/>
      <w:lvlJc w:val="right"/>
      <w:pPr>
        <w:tabs>
          <w:tab w:val="num" w:pos="6480"/>
        </w:tabs>
        <w:ind w:left="6480" w:hanging="180"/>
      </w:pPr>
    </w:lvl>
  </w:abstractNum>
  <w:abstractNum w:abstractNumId="7" w15:restartNumberingAfterBreak="0">
    <w:nsid w:val="24EC3CB9"/>
    <w:multiLevelType w:val="hybridMultilevel"/>
    <w:tmpl w:val="B0926B10"/>
    <w:lvl w:ilvl="0" w:tplc="4042963E">
      <w:start w:val="1"/>
      <w:numFmt w:val="bullet"/>
      <w:lvlText w:val=""/>
      <w:lvlJc w:val="left"/>
      <w:pPr>
        <w:ind w:left="720" w:hanging="360"/>
      </w:pPr>
      <w:rPr>
        <w:rFonts w:ascii="Symbol" w:hAnsi="Symbol" w:hint="default"/>
      </w:rPr>
    </w:lvl>
    <w:lvl w:ilvl="1" w:tplc="3F1A39CE" w:tentative="1">
      <w:start w:val="1"/>
      <w:numFmt w:val="bullet"/>
      <w:lvlText w:val="o"/>
      <w:lvlJc w:val="left"/>
      <w:pPr>
        <w:ind w:left="1440" w:hanging="360"/>
      </w:pPr>
      <w:rPr>
        <w:rFonts w:ascii="Courier New" w:hAnsi="Courier New" w:cs="Courier New" w:hint="default"/>
      </w:rPr>
    </w:lvl>
    <w:lvl w:ilvl="2" w:tplc="04A819AE" w:tentative="1">
      <w:start w:val="1"/>
      <w:numFmt w:val="bullet"/>
      <w:lvlText w:val=""/>
      <w:lvlJc w:val="left"/>
      <w:pPr>
        <w:ind w:left="2160" w:hanging="360"/>
      </w:pPr>
      <w:rPr>
        <w:rFonts w:ascii="Wingdings" w:hAnsi="Wingdings" w:hint="default"/>
      </w:rPr>
    </w:lvl>
    <w:lvl w:ilvl="3" w:tplc="7DC44198" w:tentative="1">
      <w:start w:val="1"/>
      <w:numFmt w:val="bullet"/>
      <w:lvlText w:val=""/>
      <w:lvlJc w:val="left"/>
      <w:pPr>
        <w:ind w:left="2880" w:hanging="360"/>
      </w:pPr>
      <w:rPr>
        <w:rFonts w:ascii="Symbol" w:hAnsi="Symbol" w:hint="default"/>
      </w:rPr>
    </w:lvl>
    <w:lvl w:ilvl="4" w:tplc="E3B88B16" w:tentative="1">
      <w:start w:val="1"/>
      <w:numFmt w:val="bullet"/>
      <w:lvlText w:val="o"/>
      <w:lvlJc w:val="left"/>
      <w:pPr>
        <w:ind w:left="3600" w:hanging="360"/>
      </w:pPr>
      <w:rPr>
        <w:rFonts w:ascii="Courier New" w:hAnsi="Courier New" w:cs="Courier New" w:hint="default"/>
      </w:rPr>
    </w:lvl>
    <w:lvl w:ilvl="5" w:tplc="5CE2AA70" w:tentative="1">
      <w:start w:val="1"/>
      <w:numFmt w:val="bullet"/>
      <w:lvlText w:val=""/>
      <w:lvlJc w:val="left"/>
      <w:pPr>
        <w:ind w:left="4320" w:hanging="360"/>
      </w:pPr>
      <w:rPr>
        <w:rFonts w:ascii="Wingdings" w:hAnsi="Wingdings" w:hint="default"/>
      </w:rPr>
    </w:lvl>
    <w:lvl w:ilvl="6" w:tplc="2F8C6B84" w:tentative="1">
      <w:start w:val="1"/>
      <w:numFmt w:val="bullet"/>
      <w:lvlText w:val=""/>
      <w:lvlJc w:val="left"/>
      <w:pPr>
        <w:ind w:left="5040" w:hanging="360"/>
      </w:pPr>
      <w:rPr>
        <w:rFonts w:ascii="Symbol" w:hAnsi="Symbol" w:hint="default"/>
      </w:rPr>
    </w:lvl>
    <w:lvl w:ilvl="7" w:tplc="06486F2A" w:tentative="1">
      <w:start w:val="1"/>
      <w:numFmt w:val="bullet"/>
      <w:lvlText w:val="o"/>
      <w:lvlJc w:val="left"/>
      <w:pPr>
        <w:ind w:left="5760" w:hanging="360"/>
      </w:pPr>
      <w:rPr>
        <w:rFonts w:ascii="Courier New" w:hAnsi="Courier New" w:cs="Courier New" w:hint="default"/>
      </w:rPr>
    </w:lvl>
    <w:lvl w:ilvl="8" w:tplc="26DC3A62" w:tentative="1">
      <w:start w:val="1"/>
      <w:numFmt w:val="bullet"/>
      <w:lvlText w:val=""/>
      <w:lvlJc w:val="left"/>
      <w:pPr>
        <w:ind w:left="6480" w:hanging="360"/>
      </w:pPr>
      <w:rPr>
        <w:rFonts w:ascii="Wingdings" w:hAnsi="Wingdings" w:hint="default"/>
      </w:rPr>
    </w:lvl>
  </w:abstractNum>
  <w:abstractNum w:abstractNumId="8" w15:restartNumberingAfterBreak="0">
    <w:nsid w:val="32C866D9"/>
    <w:multiLevelType w:val="hybridMultilevel"/>
    <w:tmpl w:val="096002DA"/>
    <w:lvl w:ilvl="0" w:tplc="D0CCAB78">
      <w:start w:val="1"/>
      <w:numFmt w:val="decimal"/>
      <w:lvlText w:val="%1."/>
      <w:lvlJc w:val="left"/>
      <w:pPr>
        <w:tabs>
          <w:tab w:val="num" w:pos="1800"/>
        </w:tabs>
        <w:ind w:left="1800" w:hanging="720"/>
      </w:pPr>
      <w:rPr>
        <w:rFonts w:hint="default"/>
      </w:rPr>
    </w:lvl>
    <w:lvl w:ilvl="1" w:tplc="C3C60CCE">
      <w:start w:val="1"/>
      <w:numFmt w:val="lowerLetter"/>
      <w:lvlText w:val="%2."/>
      <w:lvlJc w:val="left"/>
      <w:pPr>
        <w:tabs>
          <w:tab w:val="num" w:pos="2160"/>
        </w:tabs>
        <w:ind w:left="2160" w:hanging="360"/>
      </w:pPr>
    </w:lvl>
    <w:lvl w:ilvl="2" w:tplc="92DEBE6A" w:tentative="1">
      <w:start w:val="1"/>
      <w:numFmt w:val="lowerRoman"/>
      <w:lvlText w:val="%3."/>
      <w:lvlJc w:val="right"/>
      <w:pPr>
        <w:tabs>
          <w:tab w:val="num" w:pos="2880"/>
        </w:tabs>
        <w:ind w:left="2880" w:hanging="180"/>
      </w:pPr>
    </w:lvl>
    <w:lvl w:ilvl="3" w:tplc="A07A1AB2" w:tentative="1">
      <w:start w:val="1"/>
      <w:numFmt w:val="decimal"/>
      <w:lvlText w:val="%4."/>
      <w:lvlJc w:val="left"/>
      <w:pPr>
        <w:tabs>
          <w:tab w:val="num" w:pos="3600"/>
        </w:tabs>
        <w:ind w:left="3600" w:hanging="360"/>
      </w:pPr>
    </w:lvl>
    <w:lvl w:ilvl="4" w:tplc="8C286D66" w:tentative="1">
      <w:start w:val="1"/>
      <w:numFmt w:val="lowerLetter"/>
      <w:lvlText w:val="%5."/>
      <w:lvlJc w:val="left"/>
      <w:pPr>
        <w:tabs>
          <w:tab w:val="num" w:pos="4320"/>
        </w:tabs>
        <w:ind w:left="4320" w:hanging="360"/>
      </w:pPr>
    </w:lvl>
    <w:lvl w:ilvl="5" w:tplc="6C186B30" w:tentative="1">
      <w:start w:val="1"/>
      <w:numFmt w:val="lowerRoman"/>
      <w:lvlText w:val="%6."/>
      <w:lvlJc w:val="right"/>
      <w:pPr>
        <w:tabs>
          <w:tab w:val="num" w:pos="5040"/>
        </w:tabs>
        <w:ind w:left="5040" w:hanging="180"/>
      </w:pPr>
    </w:lvl>
    <w:lvl w:ilvl="6" w:tplc="916ED41E" w:tentative="1">
      <w:start w:val="1"/>
      <w:numFmt w:val="decimal"/>
      <w:lvlText w:val="%7."/>
      <w:lvlJc w:val="left"/>
      <w:pPr>
        <w:tabs>
          <w:tab w:val="num" w:pos="5760"/>
        </w:tabs>
        <w:ind w:left="5760" w:hanging="360"/>
      </w:pPr>
    </w:lvl>
    <w:lvl w:ilvl="7" w:tplc="02EA4342" w:tentative="1">
      <w:start w:val="1"/>
      <w:numFmt w:val="lowerLetter"/>
      <w:lvlText w:val="%8."/>
      <w:lvlJc w:val="left"/>
      <w:pPr>
        <w:tabs>
          <w:tab w:val="num" w:pos="6480"/>
        </w:tabs>
        <w:ind w:left="6480" w:hanging="360"/>
      </w:pPr>
    </w:lvl>
    <w:lvl w:ilvl="8" w:tplc="9FBA16E6" w:tentative="1">
      <w:start w:val="1"/>
      <w:numFmt w:val="lowerRoman"/>
      <w:lvlText w:val="%9."/>
      <w:lvlJc w:val="right"/>
      <w:pPr>
        <w:tabs>
          <w:tab w:val="num" w:pos="7200"/>
        </w:tabs>
        <w:ind w:left="7200" w:hanging="180"/>
      </w:pPr>
    </w:lvl>
  </w:abstractNum>
  <w:abstractNum w:abstractNumId="9" w15:restartNumberingAfterBreak="0">
    <w:nsid w:val="37224405"/>
    <w:multiLevelType w:val="hybridMultilevel"/>
    <w:tmpl w:val="947846E8"/>
    <w:lvl w:ilvl="0" w:tplc="A4D2857E">
      <w:start w:val="1"/>
      <w:numFmt w:val="bullet"/>
      <w:lvlText w:val=""/>
      <w:lvlJc w:val="left"/>
      <w:pPr>
        <w:ind w:left="720" w:hanging="360"/>
      </w:pPr>
      <w:rPr>
        <w:rFonts w:ascii="Symbol" w:hAnsi="Symbol" w:hint="default"/>
      </w:rPr>
    </w:lvl>
    <w:lvl w:ilvl="1" w:tplc="AF3AF37C" w:tentative="1">
      <w:start w:val="1"/>
      <w:numFmt w:val="bullet"/>
      <w:lvlText w:val="o"/>
      <w:lvlJc w:val="left"/>
      <w:pPr>
        <w:ind w:left="1440" w:hanging="360"/>
      </w:pPr>
      <w:rPr>
        <w:rFonts w:ascii="Courier New" w:hAnsi="Courier New" w:cs="Courier New" w:hint="default"/>
      </w:rPr>
    </w:lvl>
    <w:lvl w:ilvl="2" w:tplc="88C08F28" w:tentative="1">
      <w:start w:val="1"/>
      <w:numFmt w:val="bullet"/>
      <w:lvlText w:val=""/>
      <w:lvlJc w:val="left"/>
      <w:pPr>
        <w:ind w:left="2160" w:hanging="360"/>
      </w:pPr>
      <w:rPr>
        <w:rFonts w:ascii="Wingdings" w:hAnsi="Wingdings" w:hint="default"/>
      </w:rPr>
    </w:lvl>
    <w:lvl w:ilvl="3" w:tplc="8BACAF02" w:tentative="1">
      <w:start w:val="1"/>
      <w:numFmt w:val="bullet"/>
      <w:lvlText w:val=""/>
      <w:lvlJc w:val="left"/>
      <w:pPr>
        <w:ind w:left="2880" w:hanging="360"/>
      </w:pPr>
      <w:rPr>
        <w:rFonts w:ascii="Symbol" w:hAnsi="Symbol" w:hint="default"/>
      </w:rPr>
    </w:lvl>
    <w:lvl w:ilvl="4" w:tplc="72BAE13C" w:tentative="1">
      <w:start w:val="1"/>
      <w:numFmt w:val="bullet"/>
      <w:lvlText w:val="o"/>
      <w:lvlJc w:val="left"/>
      <w:pPr>
        <w:ind w:left="3600" w:hanging="360"/>
      </w:pPr>
      <w:rPr>
        <w:rFonts w:ascii="Courier New" w:hAnsi="Courier New" w:cs="Courier New" w:hint="default"/>
      </w:rPr>
    </w:lvl>
    <w:lvl w:ilvl="5" w:tplc="62A6EFA6" w:tentative="1">
      <w:start w:val="1"/>
      <w:numFmt w:val="bullet"/>
      <w:lvlText w:val=""/>
      <w:lvlJc w:val="left"/>
      <w:pPr>
        <w:ind w:left="4320" w:hanging="360"/>
      </w:pPr>
      <w:rPr>
        <w:rFonts w:ascii="Wingdings" w:hAnsi="Wingdings" w:hint="default"/>
      </w:rPr>
    </w:lvl>
    <w:lvl w:ilvl="6" w:tplc="4EF8FAEE" w:tentative="1">
      <w:start w:val="1"/>
      <w:numFmt w:val="bullet"/>
      <w:lvlText w:val=""/>
      <w:lvlJc w:val="left"/>
      <w:pPr>
        <w:ind w:left="5040" w:hanging="360"/>
      </w:pPr>
      <w:rPr>
        <w:rFonts w:ascii="Symbol" w:hAnsi="Symbol" w:hint="default"/>
      </w:rPr>
    </w:lvl>
    <w:lvl w:ilvl="7" w:tplc="12B277C6" w:tentative="1">
      <w:start w:val="1"/>
      <w:numFmt w:val="bullet"/>
      <w:lvlText w:val="o"/>
      <w:lvlJc w:val="left"/>
      <w:pPr>
        <w:ind w:left="5760" w:hanging="360"/>
      </w:pPr>
      <w:rPr>
        <w:rFonts w:ascii="Courier New" w:hAnsi="Courier New" w:cs="Courier New" w:hint="default"/>
      </w:rPr>
    </w:lvl>
    <w:lvl w:ilvl="8" w:tplc="4C78237C" w:tentative="1">
      <w:start w:val="1"/>
      <w:numFmt w:val="bullet"/>
      <w:lvlText w:val=""/>
      <w:lvlJc w:val="left"/>
      <w:pPr>
        <w:ind w:left="6480" w:hanging="360"/>
      </w:pPr>
      <w:rPr>
        <w:rFonts w:ascii="Wingdings" w:hAnsi="Wingdings" w:hint="default"/>
      </w:rPr>
    </w:lvl>
  </w:abstractNum>
  <w:abstractNum w:abstractNumId="10" w15:restartNumberingAfterBreak="0">
    <w:nsid w:val="387C2F6F"/>
    <w:multiLevelType w:val="hybridMultilevel"/>
    <w:tmpl w:val="07742764"/>
    <w:lvl w:ilvl="0" w:tplc="7A4AD26A">
      <w:start w:val="1"/>
      <w:numFmt w:val="decimal"/>
      <w:lvlText w:val="%1."/>
      <w:lvlJc w:val="left"/>
      <w:pPr>
        <w:ind w:left="1080" w:hanging="360"/>
      </w:pPr>
      <w:rPr>
        <w:rFonts w:hint="default"/>
        <w:b/>
      </w:rPr>
    </w:lvl>
    <w:lvl w:ilvl="1" w:tplc="BDA84C62" w:tentative="1">
      <w:start w:val="1"/>
      <w:numFmt w:val="lowerLetter"/>
      <w:lvlText w:val="%2."/>
      <w:lvlJc w:val="left"/>
      <w:pPr>
        <w:ind w:left="1800" w:hanging="360"/>
      </w:pPr>
    </w:lvl>
    <w:lvl w:ilvl="2" w:tplc="AB5C8556" w:tentative="1">
      <w:start w:val="1"/>
      <w:numFmt w:val="lowerRoman"/>
      <w:lvlText w:val="%3."/>
      <w:lvlJc w:val="right"/>
      <w:pPr>
        <w:ind w:left="2520" w:hanging="180"/>
      </w:pPr>
    </w:lvl>
    <w:lvl w:ilvl="3" w:tplc="C3F07748" w:tentative="1">
      <w:start w:val="1"/>
      <w:numFmt w:val="decimal"/>
      <w:lvlText w:val="%4."/>
      <w:lvlJc w:val="left"/>
      <w:pPr>
        <w:ind w:left="3240" w:hanging="360"/>
      </w:pPr>
    </w:lvl>
    <w:lvl w:ilvl="4" w:tplc="831E8B00" w:tentative="1">
      <w:start w:val="1"/>
      <w:numFmt w:val="lowerLetter"/>
      <w:lvlText w:val="%5."/>
      <w:lvlJc w:val="left"/>
      <w:pPr>
        <w:ind w:left="3960" w:hanging="360"/>
      </w:pPr>
    </w:lvl>
    <w:lvl w:ilvl="5" w:tplc="F782C7D2" w:tentative="1">
      <w:start w:val="1"/>
      <w:numFmt w:val="lowerRoman"/>
      <w:lvlText w:val="%6."/>
      <w:lvlJc w:val="right"/>
      <w:pPr>
        <w:ind w:left="4680" w:hanging="180"/>
      </w:pPr>
    </w:lvl>
    <w:lvl w:ilvl="6" w:tplc="7D4C3D60" w:tentative="1">
      <w:start w:val="1"/>
      <w:numFmt w:val="decimal"/>
      <w:lvlText w:val="%7."/>
      <w:lvlJc w:val="left"/>
      <w:pPr>
        <w:ind w:left="5400" w:hanging="360"/>
      </w:pPr>
    </w:lvl>
    <w:lvl w:ilvl="7" w:tplc="DBEC684A" w:tentative="1">
      <w:start w:val="1"/>
      <w:numFmt w:val="lowerLetter"/>
      <w:lvlText w:val="%8."/>
      <w:lvlJc w:val="left"/>
      <w:pPr>
        <w:ind w:left="6120" w:hanging="360"/>
      </w:pPr>
    </w:lvl>
    <w:lvl w:ilvl="8" w:tplc="3CE0CC72" w:tentative="1">
      <w:start w:val="1"/>
      <w:numFmt w:val="lowerRoman"/>
      <w:lvlText w:val="%9."/>
      <w:lvlJc w:val="right"/>
      <w:pPr>
        <w:ind w:left="6840" w:hanging="180"/>
      </w:pPr>
    </w:lvl>
  </w:abstractNum>
  <w:abstractNum w:abstractNumId="11" w15:restartNumberingAfterBreak="0">
    <w:nsid w:val="3DE53BEE"/>
    <w:multiLevelType w:val="hybridMultilevel"/>
    <w:tmpl w:val="D2440FC2"/>
    <w:lvl w:ilvl="0" w:tplc="7FF2036E">
      <w:start w:val="1"/>
      <w:numFmt w:val="decimal"/>
      <w:lvlText w:val="%1."/>
      <w:lvlJc w:val="left"/>
      <w:pPr>
        <w:tabs>
          <w:tab w:val="num" w:pos="720"/>
        </w:tabs>
        <w:ind w:left="720" w:hanging="360"/>
      </w:pPr>
    </w:lvl>
    <w:lvl w:ilvl="1" w:tplc="D50A6EA2" w:tentative="1">
      <w:start w:val="1"/>
      <w:numFmt w:val="lowerLetter"/>
      <w:lvlText w:val="%2."/>
      <w:lvlJc w:val="left"/>
      <w:pPr>
        <w:tabs>
          <w:tab w:val="num" w:pos="1440"/>
        </w:tabs>
        <w:ind w:left="1440" w:hanging="360"/>
      </w:pPr>
    </w:lvl>
    <w:lvl w:ilvl="2" w:tplc="A77A740C" w:tentative="1">
      <w:start w:val="1"/>
      <w:numFmt w:val="lowerRoman"/>
      <w:lvlText w:val="%3."/>
      <w:lvlJc w:val="right"/>
      <w:pPr>
        <w:tabs>
          <w:tab w:val="num" w:pos="2160"/>
        </w:tabs>
        <w:ind w:left="2160" w:hanging="180"/>
      </w:pPr>
    </w:lvl>
    <w:lvl w:ilvl="3" w:tplc="95206902" w:tentative="1">
      <w:start w:val="1"/>
      <w:numFmt w:val="decimal"/>
      <w:lvlText w:val="%4."/>
      <w:lvlJc w:val="left"/>
      <w:pPr>
        <w:tabs>
          <w:tab w:val="num" w:pos="2880"/>
        </w:tabs>
        <w:ind w:left="2880" w:hanging="360"/>
      </w:pPr>
    </w:lvl>
    <w:lvl w:ilvl="4" w:tplc="C90EA59E" w:tentative="1">
      <w:start w:val="1"/>
      <w:numFmt w:val="lowerLetter"/>
      <w:lvlText w:val="%5."/>
      <w:lvlJc w:val="left"/>
      <w:pPr>
        <w:tabs>
          <w:tab w:val="num" w:pos="3600"/>
        </w:tabs>
        <w:ind w:left="3600" w:hanging="360"/>
      </w:pPr>
    </w:lvl>
    <w:lvl w:ilvl="5" w:tplc="210E8CBE" w:tentative="1">
      <w:start w:val="1"/>
      <w:numFmt w:val="lowerRoman"/>
      <w:lvlText w:val="%6."/>
      <w:lvlJc w:val="right"/>
      <w:pPr>
        <w:tabs>
          <w:tab w:val="num" w:pos="4320"/>
        </w:tabs>
        <w:ind w:left="4320" w:hanging="180"/>
      </w:pPr>
    </w:lvl>
    <w:lvl w:ilvl="6" w:tplc="C53C1D9A" w:tentative="1">
      <w:start w:val="1"/>
      <w:numFmt w:val="decimal"/>
      <w:lvlText w:val="%7."/>
      <w:lvlJc w:val="left"/>
      <w:pPr>
        <w:tabs>
          <w:tab w:val="num" w:pos="5040"/>
        </w:tabs>
        <w:ind w:left="5040" w:hanging="360"/>
      </w:pPr>
    </w:lvl>
    <w:lvl w:ilvl="7" w:tplc="22C6584C" w:tentative="1">
      <w:start w:val="1"/>
      <w:numFmt w:val="lowerLetter"/>
      <w:lvlText w:val="%8."/>
      <w:lvlJc w:val="left"/>
      <w:pPr>
        <w:tabs>
          <w:tab w:val="num" w:pos="5760"/>
        </w:tabs>
        <w:ind w:left="5760" w:hanging="360"/>
      </w:pPr>
    </w:lvl>
    <w:lvl w:ilvl="8" w:tplc="F6F26C6A" w:tentative="1">
      <w:start w:val="1"/>
      <w:numFmt w:val="lowerRoman"/>
      <w:lvlText w:val="%9."/>
      <w:lvlJc w:val="right"/>
      <w:pPr>
        <w:tabs>
          <w:tab w:val="num" w:pos="6480"/>
        </w:tabs>
        <w:ind w:left="6480" w:hanging="180"/>
      </w:pPr>
    </w:lvl>
  </w:abstractNum>
  <w:abstractNum w:abstractNumId="12" w15:restartNumberingAfterBreak="0">
    <w:nsid w:val="410C3C8D"/>
    <w:multiLevelType w:val="hybridMultilevel"/>
    <w:tmpl w:val="98E03842"/>
    <w:lvl w:ilvl="0" w:tplc="87AEBCD0">
      <w:start w:val="1"/>
      <w:numFmt w:val="decimal"/>
      <w:lvlText w:val="%1."/>
      <w:lvlJc w:val="left"/>
      <w:pPr>
        <w:tabs>
          <w:tab w:val="num" w:pos="1800"/>
        </w:tabs>
        <w:ind w:left="1800" w:hanging="720"/>
      </w:pPr>
      <w:rPr>
        <w:rFonts w:hint="default"/>
      </w:rPr>
    </w:lvl>
    <w:lvl w:ilvl="1" w:tplc="2FECBB7E" w:tentative="1">
      <w:start w:val="1"/>
      <w:numFmt w:val="lowerLetter"/>
      <w:lvlText w:val="%2."/>
      <w:lvlJc w:val="left"/>
      <w:pPr>
        <w:tabs>
          <w:tab w:val="num" w:pos="2160"/>
        </w:tabs>
        <w:ind w:left="2160" w:hanging="360"/>
      </w:pPr>
    </w:lvl>
    <w:lvl w:ilvl="2" w:tplc="40A8F240" w:tentative="1">
      <w:start w:val="1"/>
      <w:numFmt w:val="lowerRoman"/>
      <w:lvlText w:val="%3."/>
      <w:lvlJc w:val="right"/>
      <w:pPr>
        <w:tabs>
          <w:tab w:val="num" w:pos="2880"/>
        </w:tabs>
        <w:ind w:left="2880" w:hanging="180"/>
      </w:pPr>
    </w:lvl>
    <w:lvl w:ilvl="3" w:tplc="16FE5BE8" w:tentative="1">
      <w:start w:val="1"/>
      <w:numFmt w:val="decimal"/>
      <w:lvlText w:val="%4."/>
      <w:lvlJc w:val="left"/>
      <w:pPr>
        <w:tabs>
          <w:tab w:val="num" w:pos="3600"/>
        </w:tabs>
        <w:ind w:left="3600" w:hanging="360"/>
      </w:pPr>
    </w:lvl>
    <w:lvl w:ilvl="4" w:tplc="5BCE4EF6" w:tentative="1">
      <w:start w:val="1"/>
      <w:numFmt w:val="lowerLetter"/>
      <w:lvlText w:val="%5."/>
      <w:lvlJc w:val="left"/>
      <w:pPr>
        <w:tabs>
          <w:tab w:val="num" w:pos="4320"/>
        </w:tabs>
        <w:ind w:left="4320" w:hanging="360"/>
      </w:pPr>
    </w:lvl>
    <w:lvl w:ilvl="5" w:tplc="91502600" w:tentative="1">
      <w:start w:val="1"/>
      <w:numFmt w:val="lowerRoman"/>
      <w:lvlText w:val="%6."/>
      <w:lvlJc w:val="right"/>
      <w:pPr>
        <w:tabs>
          <w:tab w:val="num" w:pos="5040"/>
        </w:tabs>
        <w:ind w:left="5040" w:hanging="180"/>
      </w:pPr>
    </w:lvl>
    <w:lvl w:ilvl="6" w:tplc="1E3E81AC" w:tentative="1">
      <w:start w:val="1"/>
      <w:numFmt w:val="decimal"/>
      <w:lvlText w:val="%7."/>
      <w:lvlJc w:val="left"/>
      <w:pPr>
        <w:tabs>
          <w:tab w:val="num" w:pos="5760"/>
        </w:tabs>
        <w:ind w:left="5760" w:hanging="360"/>
      </w:pPr>
    </w:lvl>
    <w:lvl w:ilvl="7" w:tplc="48C047A0" w:tentative="1">
      <w:start w:val="1"/>
      <w:numFmt w:val="lowerLetter"/>
      <w:lvlText w:val="%8."/>
      <w:lvlJc w:val="left"/>
      <w:pPr>
        <w:tabs>
          <w:tab w:val="num" w:pos="6480"/>
        </w:tabs>
        <w:ind w:left="6480" w:hanging="360"/>
      </w:pPr>
    </w:lvl>
    <w:lvl w:ilvl="8" w:tplc="479CB33E" w:tentative="1">
      <w:start w:val="1"/>
      <w:numFmt w:val="lowerRoman"/>
      <w:lvlText w:val="%9."/>
      <w:lvlJc w:val="right"/>
      <w:pPr>
        <w:tabs>
          <w:tab w:val="num" w:pos="7200"/>
        </w:tabs>
        <w:ind w:left="7200" w:hanging="180"/>
      </w:pPr>
    </w:lvl>
  </w:abstractNum>
  <w:abstractNum w:abstractNumId="13" w15:restartNumberingAfterBreak="0">
    <w:nsid w:val="4F4C5DF7"/>
    <w:multiLevelType w:val="hybridMultilevel"/>
    <w:tmpl w:val="D63676F2"/>
    <w:lvl w:ilvl="0" w:tplc="77EE57EE">
      <w:start w:val="1"/>
      <w:numFmt w:val="lowerRoman"/>
      <w:lvlText w:val="%1."/>
      <w:lvlJc w:val="left"/>
      <w:pPr>
        <w:ind w:left="2430" w:hanging="720"/>
      </w:pPr>
      <w:rPr>
        <w:rFonts w:hint="default"/>
        <w:b/>
      </w:rPr>
    </w:lvl>
    <w:lvl w:ilvl="1" w:tplc="AD2E3F0E" w:tentative="1">
      <w:start w:val="1"/>
      <w:numFmt w:val="lowerLetter"/>
      <w:lvlText w:val="%2."/>
      <w:lvlJc w:val="left"/>
      <w:pPr>
        <w:ind w:left="2790" w:hanging="360"/>
      </w:pPr>
    </w:lvl>
    <w:lvl w:ilvl="2" w:tplc="7ED2B3E8">
      <w:start w:val="1"/>
      <w:numFmt w:val="lowerRoman"/>
      <w:lvlText w:val="%3."/>
      <w:lvlJc w:val="right"/>
      <w:pPr>
        <w:ind w:left="3510" w:hanging="180"/>
      </w:pPr>
    </w:lvl>
    <w:lvl w:ilvl="3" w:tplc="760E984C" w:tentative="1">
      <w:start w:val="1"/>
      <w:numFmt w:val="decimal"/>
      <w:lvlText w:val="%4."/>
      <w:lvlJc w:val="left"/>
      <w:pPr>
        <w:ind w:left="4230" w:hanging="360"/>
      </w:pPr>
    </w:lvl>
    <w:lvl w:ilvl="4" w:tplc="49B64F48" w:tentative="1">
      <w:start w:val="1"/>
      <w:numFmt w:val="lowerLetter"/>
      <w:lvlText w:val="%5."/>
      <w:lvlJc w:val="left"/>
      <w:pPr>
        <w:ind w:left="4950" w:hanging="360"/>
      </w:pPr>
    </w:lvl>
    <w:lvl w:ilvl="5" w:tplc="E878EE58" w:tentative="1">
      <w:start w:val="1"/>
      <w:numFmt w:val="lowerRoman"/>
      <w:lvlText w:val="%6."/>
      <w:lvlJc w:val="right"/>
      <w:pPr>
        <w:ind w:left="5670" w:hanging="180"/>
      </w:pPr>
    </w:lvl>
    <w:lvl w:ilvl="6" w:tplc="3132C366" w:tentative="1">
      <w:start w:val="1"/>
      <w:numFmt w:val="decimal"/>
      <w:lvlText w:val="%7."/>
      <w:lvlJc w:val="left"/>
      <w:pPr>
        <w:ind w:left="6390" w:hanging="360"/>
      </w:pPr>
    </w:lvl>
    <w:lvl w:ilvl="7" w:tplc="B0B6BAE0" w:tentative="1">
      <w:start w:val="1"/>
      <w:numFmt w:val="lowerLetter"/>
      <w:lvlText w:val="%8."/>
      <w:lvlJc w:val="left"/>
      <w:pPr>
        <w:ind w:left="7110" w:hanging="360"/>
      </w:pPr>
    </w:lvl>
    <w:lvl w:ilvl="8" w:tplc="C93814B0" w:tentative="1">
      <w:start w:val="1"/>
      <w:numFmt w:val="lowerRoman"/>
      <w:lvlText w:val="%9."/>
      <w:lvlJc w:val="right"/>
      <w:pPr>
        <w:ind w:left="7830" w:hanging="180"/>
      </w:pPr>
    </w:lvl>
  </w:abstractNum>
  <w:abstractNum w:abstractNumId="14" w15:restartNumberingAfterBreak="0">
    <w:nsid w:val="53842308"/>
    <w:multiLevelType w:val="hybridMultilevel"/>
    <w:tmpl w:val="D522038C"/>
    <w:lvl w:ilvl="0" w:tplc="777E909A">
      <w:start w:val="2"/>
      <w:numFmt w:val="decimal"/>
      <w:lvlText w:val="%1."/>
      <w:lvlJc w:val="left"/>
      <w:pPr>
        <w:tabs>
          <w:tab w:val="num" w:pos="1440"/>
        </w:tabs>
        <w:ind w:left="1440" w:hanging="720"/>
      </w:pPr>
      <w:rPr>
        <w:rFonts w:hint="default"/>
      </w:rPr>
    </w:lvl>
    <w:lvl w:ilvl="1" w:tplc="E1C6EE72" w:tentative="1">
      <w:start w:val="1"/>
      <w:numFmt w:val="lowerLetter"/>
      <w:lvlText w:val="%2."/>
      <w:lvlJc w:val="left"/>
      <w:pPr>
        <w:tabs>
          <w:tab w:val="num" w:pos="1800"/>
        </w:tabs>
        <w:ind w:left="1800" w:hanging="360"/>
      </w:pPr>
    </w:lvl>
    <w:lvl w:ilvl="2" w:tplc="44F4B73E" w:tentative="1">
      <w:start w:val="1"/>
      <w:numFmt w:val="lowerRoman"/>
      <w:lvlText w:val="%3."/>
      <w:lvlJc w:val="right"/>
      <w:pPr>
        <w:tabs>
          <w:tab w:val="num" w:pos="2520"/>
        </w:tabs>
        <w:ind w:left="2520" w:hanging="180"/>
      </w:pPr>
    </w:lvl>
    <w:lvl w:ilvl="3" w:tplc="508A483A" w:tentative="1">
      <w:start w:val="1"/>
      <w:numFmt w:val="decimal"/>
      <w:lvlText w:val="%4."/>
      <w:lvlJc w:val="left"/>
      <w:pPr>
        <w:tabs>
          <w:tab w:val="num" w:pos="3240"/>
        </w:tabs>
        <w:ind w:left="3240" w:hanging="360"/>
      </w:pPr>
    </w:lvl>
    <w:lvl w:ilvl="4" w:tplc="5C4A020C" w:tentative="1">
      <w:start w:val="1"/>
      <w:numFmt w:val="lowerLetter"/>
      <w:lvlText w:val="%5."/>
      <w:lvlJc w:val="left"/>
      <w:pPr>
        <w:tabs>
          <w:tab w:val="num" w:pos="3960"/>
        </w:tabs>
        <w:ind w:left="3960" w:hanging="360"/>
      </w:pPr>
    </w:lvl>
    <w:lvl w:ilvl="5" w:tplc="E63ACE8C" w:tentative="1">
      <w:start w:val="1"/>
      <w:numFmt w:val="lowerRoman"/>
      <w:lvlText w:val="%6."/>
      <w:lvlJc w:val="right"/>
      <w:pPr>
        <w:tabs>
          <w:tab w:val="num" w:pos="4680"/>
        </w:tabs>
        <w:ind w:left="4680" w:hanging="180"/>
      </w:pPr>
    </w:lvl>
    <w:lvl w:ilvl="6" w:tplc="57FE3D5A" w:tentative="1">
      <w:start w:val="1"/>
      <w:numFmt w:val="decimal"/>
      <w:lvlText w:val="%7."/>
      <w:lvlJc w:val="left"/>
      <w:pPr>
        <w:tabs>
          <w:tab w:val="num" w:pos="5400"/>
        </w:tabs>
        <w:ind w:left="5400" w:hanging="360"/>
      </w:pPr>
    </w:lvl>
    <w:lvl w:ilvl="7" w:tplc="03B8EF0C" w:tentative="1">
      <w:start w:val="1"/>
      <w:numFmt w:val="lowerLetter"/>
      <w:lvlText w:val="%8."/>
      <w:lvlJc w:val="left"/>
      <w:pPr>
        <w:tabs>
          <w:tab w:val="num" w:pos="6120"/>
        </w:tabs>
        <w:ind w:left="6120" w:hanging="360"/>
      </w:pPr>
    </w:lvl>
    <w:lvl w:ilvl="8" w:tplc="3086E812" w:tentative="1">
      <w:start w:val="1"/>
      <w:numFmt w:val="lowerRoman"/>
      <w:lvlText w:val="%9."/>
      <w:lvlJc w:val="right"/>
      <w:pPr>
        <w:tabs>
          <w:tab w:val="num" w:pos="6840"/>
        </w:tabs>
        <w:ind w:left="6840" w:hanging="180"/>
      </w:pPr>
    </w:lvl>
  </w:abstractNum>
  <w:abstractNum w:abstractNumId="15" w15:restartNumberingAfterBreak="0">
    <w:nsid w:val="56BB0135"/>
    <w:multiLevelType w:val="hybridMultilevel"/>
    <w:tmpl w:val="EFCE7B74"/>
    <w:lvl w:ilvl="0" w:tplc="589E3532">
      <w:start w:val="1"/>
      <w:numFmt w:val="decimal"/>
      <w:lvlText w:val="%1)"/>
      <w:lvlJc w:val="left"/>
      <w:pPr>
        <w:ind w:left="1800" w:hanging="360"/>
      </w:pPr>
      <w:rPr>
        <w:rFonts w:hint="default"/>
      </w:rPr>
    </w:lvl>
    <w:lvl w:ilvl="1" w:tplc="22009FC4" w:tentative="1">
      <w:start w:val="1"/>
      <w:numFmt w:val="lowerLetter"/>
      <w:lvlText w:val="%2."/>
      <w:lvlJc w:val="left"/>
      <w:pPr>
        <w:ind w:left="2520" w:hanging="360"/>
      </w:pPr>
    </w:lvl>
    <w:lvl w:ilvl="2" w:tplc="D1FC6D46" w:tentative="1">
      <w:start w:val="1"/>
      <w:numFmt w:val="lowerRoman"/>
      <w:lvlText w:val="%3."/>
      <w:lvlJc w:val="right"/>
      <w:pPr>
        <w:ind w:left="3240" w:hanging="180"/>
      </w:pPr>
    </w:lvl>
    <w:lvl w:ilvl="3" w:tplc="B2BC6968" w:tentative="1">
      <w:start w:val="1"/>
      <w:numFmt w:val="decimal"/>
      <w:lvlText w:val="%4."/>
      <w:lvlJc w:val="left"/>
      <w:pPr>
        <w:ind w:left="3960" w:hanging="360"/>
      </w:pPr>
    </w:lvl>
    <w:lvl w:ilvl="4" w:tplc="37D4461A" w:tentative="1">
      <w:start w:val="1"/>
      <w:numFmt w:val="lowerLetter"/>
      <w:lvlText w:val="%5."/>
      <w:lvlJc w:val="left"/>
      <w:pPr>
        <w:ind w:left="4680" w:hanging="360"/>
      </w:pPr>
    </w:lvl>
    <w:lvl w:ilvl="5" w:tplc="BD54E574" w:tentative="1">
      <w:start w:val="1"/>
      <w:numFmt w:val="lowerRoman"/>
      <w:lvlText w:val="%6."/>
      <w:lvlJc w:val="right"/>
      <w:pPr>
        <w:ind w:left="5400" w:hanging="180"/>
      </w:pPr>
    </w:lvl>
    <w:lvl w:ilvl="6" w:tplc="42121DDA" w:tentative="1">
      <w:start w:val="1"/>
      <w:numFmt w:val="decimal"/>
      <w:lvlText w:val="%7."/>
      <w:lvlJc w:val="left"/>
      <w:pPr>
        <w:ind w:left="6120" w:hanging="360"/>
      </w:pPr>
    </w:lvl>
    <w:lvl w:ilvl="7" w:tplc="76CAA736" w:tentative="1">
      <w:start w:val="1"/>
      <w:numFmt w:val="lowerLetter"/>
      <w:lvlText w:val="%8."/>
      <w:lvlJc w:val="left"/>
      <w:pPr>
        <w:ind w:left="6840" w:hanging="360"/>
      </w:pPr>
    </w:lvl>
    <w:lvl w:ilvl="8" w:tplc="7536FF6C" w:tentative="1">
      <w:start w:val="1"/>
      <w:numFmt w:val="lowerRoman"/>
      <w:lvlText w:val="%9."/>
      <w:lvlJc w:val="right"/>
      <w:pPr>
        <w:ind w:left="7560" w:hanging="180"/>
      </w:pPr>
    </w:lvl>
  </w:abstractNum>
  <w:abstractNum w:abstractNumId="16" w15:restartNumberingAfterBreak="0">
    <w:nsid w:val="56EF645F"/>
    <w:multiLevelType w:val="hybridMultilevel"/>
    <w:tmpl w:val="BC4EABC0"/>
    <w:lvl w:ilvl="0" w:tplc="9110B2C0">
      <w:start w:val="1"/>
      <w:numFmt w:val="upperRoman"/>
      <w:lvlText w:val="%1."/>
      <w:lvlJc w:val="left"/>
      <w:pPr>
        <w:ind w:left="1080" w:hanging="720"/>
      </w:pPr>
      <w:rPr>
        <w:rFonts w:hint="default"/>
      </w:rPr>
    </w:lvl>
    <w:lvl w:ilvl="1" w:tplc="FC7A5F3C">
      <w:start w:val="1"/>
      <w:numFmt w:val="upperLetter"/>
      <w:lvlText w:val="%2."/>
      <w:lvlJc w:val="left"/>
      <w:pPr>
        <w:ind w:left="1440" w:hanging="360"/>
      </w:pPr>
    </w:lvl>
    <w:lvl w:ilvl="2" w:tplc="0324EB2A">
      <w:start w:val="1"/>
      <w:numFmt w:val="lowerRoman"/>
      <w:lvlText w:val="%3."/>
      <w:lvlJc w:val="right"/>
      <w:pPr>
        <w:ind w:left="2160" w:hanging="180"/>
      </w:pPr>
    </w:lvl>
    <w:lvl w:ilvl="3" w:tplc="342E33EE" w:tentative="1">
      <w:start w:val="1"/>
      <w:numFmt w:val="decimal"/>
      <w:lvlText w:val="%4."/>
      <w:lvlJc w:val="left"/>
      <w:pPr>
        <w:ind w:left="2880" w:hanging="360"/>
      </w:pPr>
    </w:lvl>
    <w:lvl w:ilvl="4" w:tplc="A1D4C596" w:tentative="1">
      <w:start w:val="1"/>
      <w:numFmt w:val="lowerLetter"/>
      <w:lvlText w:val="%5."/>
      <w:lvlJc w:val="left"/>
      <w:pPr>
        <w:ind w:left="3600" w:hanging="360"/>
      </w:pPr>
    </w:lvl>
    <w:lvl w:ilvl="5" w:tplc="C988EFC2" w:tentative="1">
      <w:start w:val="1"/>
      <w:numFmt w:val="lowerRoman"/>
      <w:lvlText w:val="%6."/>
      <w:lvlJc w:val="right"/>
      <w:pPr>
        <w:ind w:left="4320" w:hanging="180"/>
      </w:pPr>
    </w:lvl>
    <w:lvl w:ilvl="6" w:tplc="9238F038" w:tentative="1">
      <w:start w:val="1"/>
      <w:numFmt w:val="decimal"/>
      <w:lvlText w:val="%7."/>
      <w:lvlJc w:val="left"/>
      <w:pPr>
        <w:ind w:left="5040" w:hanging="360"/>
      </w:pPr>
    </w:lvl>
    <w:lvl w:ilvl="7" w:tplc="55F05E8E" w:tentative="1">
      <w:start w:val="1"/>
      <w:numFmt w:val="lowerLetter"/>
      <w:lvlText w:val="%8."/>
      <w:lvlJc w:val="left"/>
      <w:pPr>
        <w:ind w:left="5760" w:hanging="360"/>
      </w:pPr>
    </w:lvl>
    <w:lvl w:ilvl="8" w:tplc="E004730C" w:tentative="1">
      <w:start w:val="1"/>
      <w:numFmt w:val="lowerRoman"/>
      <w:lvlText w:val="%9."/>
      <w:lvlJc w:val="right"/>
      <w:pPr>
        <w:ind w:left="6480" w:hanging="180"/>
      </w:pPr>
    </w:lvl>
  </w:abstractNum>
  <w:abstractNum w:abstractNumId="17" w15:restartNumberingAfterBreak="0">
    <w:nsid w:val="579377CB"/>
    <w:multiLevelType w:val="hybridMultilevel"/>
    <w:tmpl w:val="17FA1430"/>
    <w:lvl w:ilvl="0" w:tplc="D654F08C">
      <w:start w:val="1"/>
      <w:numFmt w:val="bullet"/>
      <w:lvlText w:val=""/>
      <w:lvlJc w:val="left"/>
      <w:pPr>
        <w:tabs>
          <w:tab w:val="num" w:pos="720"/>
        </w:tabs>
        <w:ind w:left="720" w:hanging="360"/>
      </w:pPr>
      <w:rPr>
        <w:rFonts w:ascii="Symbol" w:hAnsi="Symbol" w:hint="default"/>
      </w:rPr>
    </w:lvl>
    <w:lvl w:ilvl="1" w:tplc="E5103C8E" w:tentative="1">
      <w:start w:val="1"/>
      <w:numFmt w:val="bullet"/>
      <w:lvlText w:val="o"/>
      <w:lvlJc w:val="left"/>
      <w:pPr>
        <w:tabs>
          <w:tab w:val="num" w:pos="1440"/>
        </w:tabs>
        <w:ind w:left="1440" w:hanging="360"/>
      </w:pPr>
      <w:rPr>
        <w:rFonts w:ascii="Courier New" w:hAnsi="Courier New" w:cs="Courier New" w:hint="default"/>
      </w:rPr>
    </w:lvl>
    <w:lvl w:ilvl="2" w:tplc="5CA0F95A" w:tentative="1">
      <w:start w:val="1"/>
      <w:numFmt w:val="bullet"/>
      <w:lvlText w:val=""/>
      <w:lvlJc w:val="left"/>
      <w:pPr>
        <w:tabs>
          <w:tab w:val="num" w:pos="2160"/>
        </w:tabs>
        <w:ind w:left="2160" w:hanging="360"/>
      </w:pPr>
      <w:rPr>
        <w:rFonts w:ascii="Wingdings" w:hAnsi="Wingdings" w:hint="default"/>
      </w:rPr>
    </w:lvl>
    <w:lvl w:ilvl="3" w:tplc="AA9CC68C" w:tentative="1">
      <w:start w:val="1"/>
      <w:numFmt w:val="bullet"/>
      <w:lvlText w:val=""/>
      <w:lvlJc w:val="left"/>
      <w:pPr>
        <w:tabs>
          <w:tab w:val="num" w:pos="2880"/>
        </w:tabs>
        <w:ind w:left="2880" w:hanging="360"/>
      </w:pPr>
      <w:rPr>
        <w:rFonts w:ascii="Symbol" w:hAnsi="Symbol" w:hint="default"/>
      </w:rPr>
    </w:lvl>
    <w:lvl w:ilvl="4" w:tplc="5E7E6232" w:tentative="1">
      <w:start w:val="1"/>
      <w:numFmt w:val="bullet"/>
      <w:lvlText w:val="o"/>
      <w:lvlJc w:val="left"/>
      <w:pPr>
        <w:tabs>
          <w:tab w:val="num" w:pos="3600"/>
        </w:tabs>
        <w:ind w:left="3600" w:hanging="360"/>
      </w:pPr>
      <w:rPr>
        <w:rFonts w:ascii="Courier New" w:hAnsi="Courier New" w:cs="Courier New" w:hint="default"/>
      </w:rPr>
    </w:lvl>
    <w:lvl w:ilvl="5" w:tplc="91888D30" w:tentative="1">
      <w:start w:val="1"/>
      <w:numFmt w:val="bullet"/>
      <w:lvlText w:val=""/>
      <w:lvlJc w:val="left"/>
      <w:pPr>
        <w:tabs>
          <w:tab w:val="num" w:pos="4320"/>
        </w:tabs>
        <w:ind w:left="4320" w:hanging="360"/>
      </w:pPr>
      <w:rPr>
        <w:rFonts w:ascii="Wingdings" w:hAnsi="Wingdings" w:hint="default"/>
      </w:rPr>
    </w:lvl>
    <w:lvl w:ilvl="6" w:tplc="DC9E221E" w:tentative="1">
      <w:start w:val="1"/>
      <w:numFmt w:val="bullet"/>
      <w:lvlText w:val=""/>
      <w:lvlJc w:val="left"/>
      <w:pPr>
        <w:tabs>
          <w:tab w:val="num" w:pos="5040"/>
        </w:tabs>
        <w:ind w:left="5040" w:hanging="360"/>
      </w:pPr>
      <w:rPr>
        <w:rFonts w:ascii="Symbol" w:hAnsi="Symbol" w:hint="default"/>
      </w:rPr>
    </w:lvl>
    <w:lvl w:ilvl="7" w:tplc="204A05D2" w:tentative="1">
      <w:start w:val="1"/>
      <w:numFmt w:val="bullet"/>
      <w:lvlText w:val="o"/>
      <w:lvlJc w:val="left"/>
      <w:pPr>
        <w:tabs>
          <w:tab w:val="num" w:pos="5760"/>
        </w:tabs>
        <w:ind w:left="5760" w:hanging="360"/>
      </w:pPr>
      <w:rPr>
        <w:rFonts w:ascii="Courier New" w:hAnsi="Courier New" w:cs="Courier New" w:hint="default"/>
      </w:rPr>
    </w:lvl>
    <w:lvl w:ilvl="8" w:tplc="A01AB3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F1F0B"/>
    <w:multiLevelType w:val="hybridMultilevel"/>
    <w:tmpl w:val="42529CD4"/>
    <w:lvl w:ilvl="0" w:tplc="E53834E4">
      <w:start w:val="1"/>
      <w:numFmt w:val="upperRoman"/>
      <w:lvlText w:val="%1."/>
      <w:lvlJc w:val="left"/>
      <w:pPr>
        <w:ind w:left="1080" w:hanging="720"/>
      </w:pPr>
      <w:rPr>
        <w:rFonts w:hint="default"/>
      </w:rPr>
    </w:lvl>
    <w:lvl w:ilvl="1" w:tplc="5B727ECE">
      <w:start w:val="1"/>
      <w:numFmt w:val="lowerLetter"/>
      <w:lvlText w:val="%2."/>
      <w:lvlJc w:val="left"/>
      <w:pPr>
        <w:ind w:left="1440" w:hanging="360"/>
      </w:pPr>
    </w:lvl>
    <w:lvl w:ilvl="2" w:tplc="4C523D90" w:tentative="1">
      <w:start w:val="1"/>
      <w:numFmt w:val="lowerRoman"/>
      <w:lvlText w:val="%3."/>
      <w:lvlJc w:val="right"/>
      <w:pPr>
        <w:ind w:left="2160" w:hanging="180"/>
      </w:pPr>
    </w:lvl>
    <w:lvl w:ilvl="3" w:tplc="522E236E" w:tentative="1">
      <w:start w:val="1"/>
      <w:numFmt w:val="decimal"/>
      <w:lvlText w:val="%4."/>
      <w:lvlJc w:val="left"/>
      <w:pPr>
        <w:ind w:left="2880" w:hanging="360"/>
      </w:pPr>
    </w:lvl>
    <w:lvl w:ilvl="4" w:tplc="864A592E" w:tentative="1">
      <w:start w:val="1"/>
      <w:numFmt w:val="lowerLetter"/>
      <w:lvlText w:val="%5."/>
      <w:lvlJc w:val="left"/>
      <w:pPr>
        <w:ind w:left="3600" w:hanging="360"/>
      </w:pPr>
    </w:lvl>
    <w:lvl w:ilvl="5" w:tplc="ACD4B3B2" w:tentative="1">
      <w:start w:val="1"/>
      <w:numFmt w:val="lowerRoman"/>
      <w:lvlText w:val="%6."/>
      <w:lvlJc w:val="right"/>
      <w:pPr>
        <w:ind w:left="4320" w:hanging="180"/>
      </w:pPr>
    </w:lvl>
    <w:lvl w:ilvl="6" w:tplc="47DE7F88" w:tentative="1">
      <w:start w:val="1"/>
      <w:numFmt w:val="decimal"/>
      <w:lvlText w:val="%7."/>
      <w:lvlJc w:val="left"/>
      <w:pPr>
        <w:ind w:left="5040" w:hanging="360"/>
      </w:pPr>
    </w:lvl>
    <w:lvl w:ilvl="7" w:tplc="29B2166A" w:tentative="1">
      <w:start w:val="1"/>
      <w:numFmt w:val="lowerLetter"/>
      <w:lvlText w:val="%8."/>
      <w:lvlJc w:val="left"/>
      <w:pPr>
        <w:ind w:left="5760" w:hanging="360"/>
      </w:pPr>
    </w:lvl>
    <w:lvl w:ilvl="8" w:tplc="61A8C304" w:tentative="1">
      <w:start w:val="1"/>
      <w:numFmt w:val="lowerRoman"/>
      <w:lvlText w:val="%9."/>
      <w:lvlJc w:val="right"/>
      <w:pPr>
        <w:ind w:left="6480" w:hanging="180"/>
      </w:pPr>
    </w:lvl>
  </w:abstractNum>
  <w:abstractNum w:abstractNumId="19" w15:restartNumberingAfterBreak="0">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1D6EF8"/>
    <w:multiLevelType w:val="hybridMultilevel"/>
    <w:tmpl w:val="62E0AB24"/>
    <w:lvl w:ilvl="0" w:tplc="9028F212">
      <w:start w:val="1"/>
      <w:numFmt w:val="lowerLetter"/>
      <w:lvlText w:val="(%1)"/>
      <w:lvlJc w:val="left"/>
      <w:pPr>
        <w:tabs>
          <w:tab w:val="num" w:pos="1440"/>
        </w:tabs>
        <w:ind w:left="1440" w:hanging="720"/>
      </w:pPr>
      <w:rPr>
        <w:rFonts w:hint="default"/>
      </w:rPr>
    </w:lvl>
    <w:lvl w:ilvl="1" w:tplc="50FA023A" w:tentative="1">
      <w:start w:val="1"/>
      <w:numFmt w:val="lowerLetter"/>
      <w:lvlText w:val="%2."/>
      <w:lvlJc w:val="left"/>
      <w:pPr>
        <w:tabs>
          <w:tab w:val="num" w:pos="1800"/>
        </w:tabs>
        <w:ind w:left="1800" w:hanging="360"/>
      </w:pPr>
    </w:lvl>
    <w:lvl w:ilvl="2" w:tplc="ECA4DAE0" w:tentative="1">
      <w:start w:val="1"/>
      <w:numFmt w:val="lowerRoman"/>
      <w:lvlText w:val="%3."/>
      <w:lvlJc w:val="right"/>
      <w:pPr>
        <w:tabs>
          <w:tab w:val="num" w:pos="2520"/>
        </w:tabs>
        <w:ind w:left="2520" w:hanging="180"/>
      </w:pPr>
    </w:lvl>
    <w:lvl w:ilvl="3" w:tplc="7C6489F0" w:tentative="1">
      <w:start w:val="1"/>
      <w:numFmt w:val="decimal"/>
      <w:lvlText w:val="%4."/>
      <w:lvlJc w:val="left"/>
      <w:pPr>
        <w:tabs>
          <w:tab w:val="num" w:pos="3240"/>
        </w:tabs>
        <w:ind w:left="3240" w:hanging="360"/>
      </w:pPr>
    </w:lvl>
    <w:lvl w:ilvl="4" w:tplc="382E8982" w:tentative="1">
      <w:start w:val="1"/>
      <w:numFmt w:val="lowerLetter"/>
      <w:lvlText w:val="%5."/>
      <w:lvlJc w:val="left"/>
      <w:pPr>
        <w:tabs>
          <w:tab w:val="num" w:pos="3960"/>
        </w:tabs>
        <w:ind w:left="3960" w:hanging="360"/>
      </w:pPr>
    </w:lvl>
    <w:lvl w:ilvl="5" w:tplc="C0FAECD0" w:tentative="1">
      <w:start w:val="1"/>
      <w:numFmt w:val="lowerRoman"/>
      <w:lvlText w:val="%6."/>
      <w:lvlJc w:val="right"/>
      <w:pPr>
        <w:tabs>
          <w:tab w:val="num" w:pos="4680"/>
        </w:tabs>
        <w:ind w:left="4680" w:hanging="180"/>
      </w:pPr>
    </w:lvl>
    <w:lvl w:ilvl="6" w:tplc="7BAE67E6" w:tentative="1">
      <w:start w:val="1"/>
      <w:numFmt w:val="decimal"/>
      <w:lvlText w:val="%7."/>
      <w:lvlJc w:val="left"/>
      <w:pPr>
        <w:tabs>
          <w:tab w:val="num" w:pos="5400"/>
        </w:tabs>
        <w:ind w:left="5400" w:hanging="360"/>
      </w:pPr>
    </w:lvl>
    <w:lvl w:ilvl="7" w:tplc="46BADE9A" w:tentative="1">
      <w:start w:val="1"/>
      <w:numFmt w:val="lowerLetter"/>
      <w:lvlText w:val="%8."/>
      <w:lvlJc w:val="left"/>
      <w:pPr>
        <w:tabs>
          <w:tab w:val="num" w:pos="6120"/>
        </w:tabs>
        <w:ind w:left="6120" w:hanging="360"/>
      </w:pPr>
    </w:lvl>
    <w:lvl w:ilvl="8" w:tplc="3C9A51FA" w:tentative="1">
      <w:start w:val="1"/>
      <w:numFmt w:val="lowerRoman"/>
      <w:lvlText w:val="%9."/>
      <w:lvlJc w:val="right"/>
      <w:pPr>
        <w:tabs>
          <w:tab w:val="num" w:pos="6840"/>
        </w:tabs>
        <w:ind w:left="6840" w:hanging="180"/>
      </w:pPr>
    </w:lvl>
  </w:abstractNum>
  <w:abstractNum w:abstractNumId="21" w15:restartNumberingAfterBreak="0">
    <w:nsid w:val="6144292E"/>
    <w:multiLevelType w:val="hybridMultilevel"/>
    <w:tmpl w:val="10666E54"/>
    <w:lvl w:ilvl="0" w:tplc="523A15AC">
      <w:start w:val="1"/>
      <w:numFmt w:val="bullet"/>
      <w:lvlText w:val=""/>
      <w:lvlJc w:val="left"/>
      <w:pPr>
        <w:ind w:left="720" w:hanging="360"/>
      </w:pPr>
      <w:rPr>
        <w:rFonts w:ascii="Symbol" w:hAnsi="Symbol" w:hint="default"/>
      </w:rPr>
    </w:lvl>
    <w:lvl w:ilvl="1" w:tplc="C804D3F6" w:tentative="1">
      <w:start w:val="1"/>
      <w:numFmt w:val="bullet"/>
      <w:lvlText w:val="o"/>
      <w:lvlJc w:val="left"/>
      <w:pPr>
        <w:ind w:left="1440" w:hanging="360"/>
      </w:pPr>
      <w:rPr>
        <w:rFonts w:ascii="Courier New" w:hAnsi="Courier New" w:cs="Courier New" w:hint="default"/>
      </w:rPr>
    </w:lvl>
    <w:lvl w:ilvl="2" w:tplc="0960F250" w:tentative="1">
      <w:start w:val="1"/>
      <w:numFmt w:val="bullet"/>
      <w:lvlText w:val=""/>
      <w:lvlJc w:val="left"/>
      <w:pPr>
        <w:ind w:left="2160" w:hanging="360"/>
      </w:pPr>
      <w:rPr>
        <w:rFonts w:ascii="Wingdings" w:hAnsi="Wingdings" w:hint="default"/>
      </w:rPr>
    </w:lvl>
    <w:lvl w:ilvl="3" w:tplc="A1B2B55A" w:tentative="1">
      <w:start w:val="1"/>
      <w:numFmt w:val="bullet"/>
      <w:lvlText w:val=""/>
      <w:lvlJc w:val="left"/>
      <w:pPr>
        <w:ind w:left="2880" w:hanging="360"/>
      </w:pPr>
      <w:rPr>
        <w:rFonts w:ascii="Symbol" w:hAnsi="Symbol" w:hint="default"/>
      </w:rPr>
    </w:lvl>
    <w:lvl w:ilvl="4" w:tplc="AF7A5D7E" w:tentative="1">
      <w:start w:val="1"/>
      <w:numFmt w:val="bullet"/>
      <w:lvlText w:val="o"/>
      <w:lvlJc w:val="left"/>
      <w:pPr>
        <w:ind w:left="3600" w:hanging="360"/>
      </w:pPr>
      <w:rPr>
        <w:rFonts w:ascii="Courier New" w:hAnsi="Courier New" w:cs="Courier New" w:hint="default"/>
      </w:rPr>
    </w:lvl>
    <w:lvl w:ilvl="5" w:tplc="129E7EF2" w:tentative="1">
      <w:start w:val="1"/>
      <w:numFmt w:val="bullet"/>
      <w:lvlText w:val=""/>
      <w:lvlJc w:val="left"/>
      <w:pPr>
        <w:ind w:left="4320" w:hanging="360"/>
      </w:pPr>
      <w:rPr>
        <w:rFonts w:ascii="Wingdings" w:hAnsi="Wingdings" w:hint="default"/>
      </w:rPr>
    </w:lvl>
    <w:lvl w:ilvl="6" w:tplc="9AC8679A" w:tentative="1">
      <w:start w:val="1"/>
      <w:numFmt w:val="bullet"/>
      <w:lvlText w:val=""/>
      <w:lvlJc w:val="left"/>
      <w:pPr>
        <w:ind w:left="5040" w:hanging="360"/>
      </w:pPr>
      <w:rPr>
        <w:rFonts w:ascii="Symbol" w:hAnsi="Symbol" w:hint="default"/>
      </w:rPr>
    </w:lvl>
    <w:lvl w:ilvl="7" w:tplc="DDBE748A" w:tentative="1">
      <w:start w:val="1"/>
      <w:numFmt w:val="bullet"/>
      <w:lvlText w:val="o"/>
      <w:lvlJc w:val="left"/>
      <w:pPr>
        <w:ind w:left="5760" w:hanging="360"/>
      </w:pPr>
      <w:rPr>
        <w:rFonts w:ascii="Courier New" w:hAnsi="Courier New" w:cs="Courier New" w:hint="default"/>
      </w:rPr>
    </w:lvl>
    <w:lvl w:ilvl="8" w:tplc="5360E24A" w:tentative="1">
      <w:start w:val="1"/>
      <w:numFmt w:val="bullet"/>
      <w:lvlText w:val=""/>
      <w:lvlJc w:val="left"/>
      <w:pPr>
        <w:ind w:left="6480" w:hanging="360"/>
      </w:pPr>
      <w:rPr>
        <w:rFonts w:ascii="Wingdings" w:hAnsi="Wingdings" w:hint="default"/>
      </w:rPr>
    </w:lvl>
  </w:abstractNum>
  <w:abstractNum w:abstractNumId="22" w15:restartNumberingAfterBreak="0">
    <w:nsid w:val="61F371F9"/>
    <w:multiLevelType w:val="hybridMultilevel"/>
    <w:tmpl w:val="67E099F8"/>
    <w:lvl w:ilvl="0" w:tplc="3718EF10">
      <w:start w:val="1"/>
      <w:numFmt w:val="bullet"/>
      <w:lvlText w:val=""/>
      <w:lvlJc w:val="left"/>
      <w:pPr>
        <w:ind w:left="720" w:hanging="360"/>
      </w:pPr>
      <w:rPr>
        <w:rFonts w:ascii="Symbol" w:hAnsi="Symbol" w:hint="default"/>
      </w:rPr>
    </w:lvl>
    <w:lvl w:ilvl="1" w:tplc="01821792" w:tentative="1">
      <w:start w:val="1"/>
      <w:numFmt w:val="bullet"/>
      <w:lvlText w:val="o"/>
      <w:lvlJc w:val="left"/>
      <w:pPr>
        <w:ind w:left="1440" w:hanging="360"/>
      </w:pPr>
      <w:rPr>
        <w:rFonts w:ascii="Courier New" w:hAnsi="Courier New" w:cs="Courier New" w:hint="default"/>
      </w:rPr>
    </w:lvl>
    <w:lvl w:ilvl="2" w:tplc="9E907DFA" w:tentative="1">
      <w:start w:val="1"/>
      <w:numFmt w:val="bullet"/>
      <w:lvlText w:val=""/>
      <w:lvlJc w:val="left"/>
      <w:pPr>
        <w:ind w:left="2160" w:hanging="360"/>
      </w:pPr>
      <w:rPr>
        <w:rFonts w:ascii="Wingdings" w:hAnsi="Wingdings" w:hint="default"/>
      </w:rPr>
    </w:lvl>
    <w:lvl w:ilvl="3" w:tplc="51A6C87A" w:tentative="1">
      <w:start w:val="1"/>
      <w:numFmt w:val="bullet"/>
      <w:lvlText w:val=""/>
      <w:lvlJc w:val="left"/>
      <w:pPr>
        <w:ind w:left="2880" w:hanging="360"/>
      </w:pPr>
      <w:rPr>
        <w:rFonts w:ascii="Symbol" w:hAnsi="Symbol" w:hint="default"/>
      </w:rPr>
    </w:lvl>
    <w:lvl w:ilvl="4" w:tplc="6F4AD59C" w:tentative="1">
      <w:start w:val="1"/>
      <w:numFmt w:val="bullet"/>
      <w:lvlText w:val="o"/>
      <w:lvlJc w:val="left"/>
      <w:pPr>
        <w:ind w:left="3600" w:hanging="360"/>
      </w:pPr>
      <w:rPr>
        <w:rFonts w:ascii="Courier New" w:hAnsi="Courier New" w:cs="Courier New" w:hint="default"/>
      </w:rPr>
    </w:lvl>
    <w:lvl w:ilvl="5" w:tplc="3E98BFC0" w:tentative="1">
      <w:start w:val="1"/>
      <w:numFmt w:val="bullet"/>
      <w:lvlText w:val=""/>
      <w:lvlJc w:val="left"/>
      <w:pPr>
        <w:ind w:left="4320" w:hanging="360"/>
      </w:pPr>
      <w:rPr>
        <w:rFonts w:ascii="Wingdings" w:hAnsi="Wingdings" w:hint="default"/>
      </w:rPr>
    </w:lvl>
    <w:lvl w:ilvl="6" w:tplc="E3ACEA94" w:tentative="1">
      <w:start w:val="1"/>
      <w:numFmt w:val="bullet"/>
      <w:lvlText w:val=""/>
      <w:lvlJc w:val="left"/>
      <w:pPr>
        <w:ind w:left="5040" w:hanging="360"/>
      </w:pPr>
      <w:rPr>
        <w:rFonts w:ascii="Symbol" w:hAnsi="Symbol" w:hint="default"/>
      </w:rPr>
    </w:lvl>
    <w:lvl w:ilvl="7" w:tplc="D262B8D0" w:tentative="1">
      <w:start w:val="1"/>
      <w:numFmt w:val="bullet"/>
      <w:lvlText w:val="o"/>
      <w:lvlJc w:val="left"/>
      <w:pPr>
        <w:ind w:left="5760" w:hanging="360"/>
      </w:pPr>
      <w:rPr>
        <w:rFonts w:ascii="Courier New" w:hAnsi="Courier New" w:cs="Courier New" w:hint="default"/>
      </w:rPr>
    </w:lvl>
    <w:lvl w:ilvl="8" w:tplc="96027918" w:tentative="1">
      <w:start w:val="1"/>
      <w:numFmt w:val="bullet"/>
      <w:lvlText w:val=""/>
      <w:lvlJc w:val="left"/>
      <w:pPr>
        <w:ind w:left="6480" w:hanging="360"/>
      </w:pPr>
      <w:rPr>
        <w:rFonts w:ascii="Wingdings" w:hAnsi="Wingdings" w:hint="default"/>
      </w:rPr>
    </w:lvl>
  </w:abstractNum>
  <w:abstractNum w:abstractNumId="23" w15:restartNumberingAfterBreak="0">
    <w:nsid w:val="620B18C4"/>
    <w:multiLevelType w:val="hybridMultilevel"/>
    <w:tmpl w:val="8FB6BEFE"/>
    <w:lvl w:ilvl="0" w:tplc="885255C2">
      <w:start w:val="1"/>
      <w:numFmt w:val="decimal"/>
      <w:lvlText w:val="%1."/>
      <w:lvlJc w:val="left"/>
      <w:pPr>
        <w:tabs>
          <w:tab w:val="num" w:pos="1800"/>
        </w:tabs>
        <w:ind w:left="1800" w:hanging="720"/>
      </w:pPr>
      <w:rPr>
        <w:rFonts w:hint="default"/>
      </w:rPr>
    </w:lvl>
    <w:lvl w:ilvl="1" w:tplc="6B6464AE" w:tentative="1">
      <w:start w:val="1"/>
      <w:numFmt w:val="lowerLetter"/>
      <w:lvlText w:val="%2."/>
      <w:lvlJc w:val="left"/>
      <w:pPr>
        <w:tabs>
          <w:tab w:val="num" w:pos="2160"/>
        </w:tabs>
        <w:ind w:left="2160" w:hanging="360"/>
      </w:pPr>
    </w:lvl>
    <w:lvl w:ilvl="2" w:tplc="D36ED110" w:tentative="1">
      <w:start w:val="1"/>
      <w:numFmt w:val="lowerRoman"/>
      <w:lvlText w:val="%3."/>
      <w:lvlJc w:val="right"/>
      <w:pPr>
        <w:tabs>
          <w:tab w:val="num" w:pos="2880"/>
        </w:tabs>
        <w:ind w:left="2880" w:hanging="180"/>
      </w:pPr>
    </w:lvl>
    <w:lvl w:ilvl="3" w:tplc="F7AA0118" w:tentative="1">
      <w:start w:val="1"/>
      <w:numFmt w:val="decimal"/>
      <w:lvlText w:val="%4."/>
      <w:lvlJc w:val="left"/>
      <w:pPr>
        <w:tabs>
          <w:tab w:val="num" w:pos="3600"/>
        </w:tabs>
        <w:ind w:left="3600" w:hanging="360"/>
      </w:pPr>
    </w:lvl>
    <w:lvl w:ilvl="4" w:tplc="672A4D3E" w:tentative="1">
      <w:start w:val="1"/>
      <w:numFmt w:val="lowerLetter"/>
      <w:lvlText w:val="%5."/>
      <w:lvlJc w:val="left"/>
      <w:pPr>
        <w:tabs>
          <w:tab w:val="num" w:pos="4320"/>
        </w:tabs>
        <w:ind w:left="4320" w:hanging="360"/>
      </w:pPr>
    </w:lvl>
    <w:lvl w:ilvl="5" w:tplc="B4EC3B6A" w:tentative="1">
      <w:start w:val="1"/>
      <w:numFmt w:val="lowerRoman"/>
      <w:lvlText w:val="%6."/>
      <w:lvlJc w:val="right"/>
      <w:pPr>
        <w:tabs>
          <w:tab w:val="num" w:pos="5040"/>
        </w:tabs>
        <w:ind w:left="5040" w:hanging="180"/>
      </w:pPr>
    </w:lvl>
    <w:lvl w:ilvl="6" w:tplc="C8DC5A30" w:tentative="1">
      <w:start w:val="1"/>
      <w:numFmt w:val="decimal"/>
      <w:lvlText w:val="%7."/>
      <w:lvlJc w:val="left"/>
      <w:pPr>
        <w:tabs>
          <w:tab w:val="num" w:pos="5760"/>
        </w:tabs>
        <w:ind w:left="5760" w:hanging="360"/>
      </w:pPr>
    </w:lvl>
    <w:lvl w:ilvl="7" w:tplc="66649E1C" w:tentative="1">
      <w:start w:val="1"/>
      <w:numFmt w:val="lowerLetter"/>
      <w:lvlText w:val="%8."/>
      <w:lvlJc w:val="left"/>
      <w:pPr>
        <w:tabs>
          <w:tab w:val="num" w:pos="6480"/>
        </w:tabs>
        <w:ind w:left="6480" w:hanging="360"/>
      </w:pPr>
    </w:lvl>
    <w:lvl w:ilvl="8" w:tplc="4276F8FE" w:tentative="1">
      <w:start w:val="1"/>
      <w:numFmt w:val="lowerRoman"/>
      <w:lvlText w:val="%9."/>
      <w:lvlJc w:val="right"/>
      <w:pPr>
        <w:tabs>
          <w:tab w:val="num" w:pos="7200"/>
        </w:tabs>
        <w:ind w:left="7200" w:hanging="180"/>
      </w:pPr>
    </w:lvl>
  </w:abstractNum>
  <w:abstractNum w:abstractNumId="24" w15:restartNumberingAfterBreak="0">
    <w:nsid w:val="69A06770"/>
    <w:multiLevelType w:val="hybridMultilevel"/>
    <w:tmpl w:val="CAC8DA68"/>
    <w:lvl w:ilvl="0" w:tplc="B2CA98CC">
      <w:start w:val="1"/>
      <w:numFmt w:val="decimal"/>
      <w:lvlText w:val="%1."/>
      <w:lvlJc w:val="left"/>
      <w:pPr>
        <w:tabs>
          <w:tab w:val="num" w:pos="1080"/>
        </w:tabs>
        <w:ind w:left="1080" w:hanging="720"/>
      </w:pPr>
      <w:rPr>
        <w:rFonts w:hint="default"/>
      </w:rPr>
    </w:lvl>
    <w:lvl w:ilvl="1" w:tplc="6AC6B2A4" w:tentative="1">
      <w:start w:val="1"/>
      <w:numFmt w:val="lowerLetter"/>
      <w:lvlText w:val="%2."/>
      <w:lvlJc w:val="left"/>
      <w:pPr>
        <w:tabs>
          <w:tab w:val="num" w:pos="1440"/>
        </w:tabs>
        <w:ind w:left="1440" w:hanging="360"/>
      </w:pPr>
    </w:lvl>
    <w:lvl w:ilvl="2" w:tplc="DE90E2FC" w:tentative="1">
      <w:start w:val="1"/>
      <w:numFmt w:val="lowerRoman"/>
      <w:lvlText w:val="%3."/>
      <w:lvlJc w:val="right"/>
      <w:pPr>
        <w:tabs>
          <w:tab w:val="num" w:pos="2160"/>
        </w:tabs>
        <w:ind w:left="2160" w:hanging="180"/>
      </w:pPr>
    </w:lvl>
    <w:lvl w:ilvl="3" w:tplc="8BFA86D2" w:tentative="1">
      <w:start w:val="1"/>
      <w:numFmt w:val="decimal"/>
      <w:lvlText w:val="%4."/>
      <w:lvlJc w:val="left"/>
      <w:pPr>
        <w:tabs>
          <w:tab w:val="num" w:pos="2880"/>
        </w:tabs>
        <w:ind w:left="2880" w:hanging="360"/>
      </w:pPr>
    </w:lvl>
    <w:lvl w:ilvl="4" w:tplc="BF3AB82C" w:tentative="1">
      <w:start w:val="1"/>
      <w:numFmt w:val="lowerLetter"/>
      <w:lvlText w:val="%5."/>
      <w:lvlJc w:val="left"/>
      <w:pPr>
        <w:tabs>
          <w:tab w:val="num" w:pos="3600"/>
        </w:tabs>
        <w:ind w:left="3600" w:hanging="360"/>
      </w:pPr>
    </w:lvl>
    <w:lvl w:ilvl="5" w:tplc="01E286F8" w:tentative="1">
      <w:start w:val="1"/>
      <w:numFmt w:val="lowerRoman"/>
      <w:lvlText w:val="%6."/>
      <w:lvlJc w:val="right"/>
      <w:pPr>
        <w:tabs>
          <w:tab w:val="num" w:pos="4320"/>
        </w:tabs>
        <w:ind w:left="4320" w:hanging="180"/>
      </w:pPr>
    </w:lvl>
    <w:lvl w:ilvl="6" w:tplc="5EFE9FF2" w:tentative="1">
      <w:start w:val="1"/>
      <w:numFmt w:val="decimal"/>
      <w:lvlText w:val="%7."/>
      <w:lvlJc w:val="left"/>
      <w:pPr>
        <w:tabs>
          <w:tab w:val="num" w:pos="5040"/>
        </w:tabs>
        <w:ind w:left="5040" w:hanging="360"/>
      </w:pPr>
    </w:lvl>
    <w:lvl w:ilvl="7" w:tplc="A6CC67C4" w:tentative="1">
      <w:start w:val="1"/>
      <w:numFmt w:val="lowerLetter"/>
      <w:lvlText w:val="%8."/>
      <w:lvlJc w:val="left"/>
      <w:pPr>
        <w:tabs>
          <w:tab w:val="num" w:pos="5760"/>
        </w:tabs>
        <w:ind w:left="5760" w:hanging="360"/>
      </w:pPr>
    </w:lvl>
    <w:lvl w:ilvl="8" w:tplc="50FA0A40" w:tentative="1">
      <w:start w:val="1"/>
      <w:numFmt w:val="lowerRoman"/>
      <w:lvlText w:val="%9."/>
      <w:lvlJc w:val="right"/>
      <w:pPr>
        <w:tabs>
          <w:tab w:val="num" w:pos="6480"/>
        </w:tabs>
        <w:ind w:left="6480" w:hanging="180"/>
      </w:pPr>
    </w:lvl>
  </w:abstractNum>
  <w:abstractNum w:abstractNumId="25" w15:restartNumberingAfterBreak="0">
    <w:nsid w:val="6AF16B7E"/>
    <w:multiLevelType w:val="hybridMultilevel"/>
    <w:tmpl w:val="41CA6AD6"/>
    <w:lvl w:ilvl="0" w:tplc="0E84319A">
      <w:start w:val="1"/>
      <w:numFmt w:val="decimal"/>
      <w:lvlText w:val="%1."/>
      <w:lvlJc w:val="left"/>
      <w:pPr>
        <w:ind w:left="4680" w:hanging="360"/>
      </w:pPr>
    </w:lvl>
    <w:lvl w:ilvl="1" w:tplc="3FFC0AE2" w:tentative="1">
      <w:start w:val="1"/>
      <w:numFmt w:val="lowerLetter"/>
      <w:lvlText w:val="%2."/>
      <w:lvlJc w:val="left"/>
      <w:pPr>
        <w:ind w:left="5400" w:hanging="360"/>
      </w:pPr>
    </w:lvl>
    <w:lvl w:ilvl="2" w:tplc="BE6E2096" w:tentative="1">
      <w:start w:val="1"/>
      <w:numFmt w:val="lowerRoman"/>
      <w:lvlText w:val="%3."/>
      <w:lvlJc w:val="right"/>
      <w:pPr>
        <w:ind w:left="6120" w:hanging="180"/>
      </w:pPr>
    </w:lvl>
    <w:lvl w:ilvl="3" w:tplc="66B82F12" w:tentative="1">
      <w:start w:val="1"/>
      <w:numFmt w:val="decimal"/>
      <w:lvlText w:val="%4."/>
      <w:lvlJc w:val="left"/>
      <w:pPr>
        <w:ind w:left="6840" w:hanging="360"/>
      </w:pPr>
    </w:lvl>
    <w:lvl w:ilvl="4" w:tplc="3DBE137A" w:tentative="1">
      <w:start w:val="1"/>
      <w:numFmt w:val="lowerLetter"/>
      <w:lvlText w:val="%5."/>
      <w:lvlJc w:val="left"/>
      <w:pPr>
        <w:ind w:left="7560" w:hanging="360"/>
      </w:pPr>
    </w:lvl>
    <w:lvl w:ilvl="5" w:tplc="95DA3CC0" w:tentative="1">
      <w:start w:val="1"/>
      <w:numFmt w:val="lowerRoman"/>
      <w:lvlText w:val="%6."/>
      <w:lvlJc w:val="right"/>
      <w:pPr>
        <w:ind w:left="8280" w:hanging="180"/>
      </w:pPr>
    </w:lvl>
    <w:lvl w:ilvl="6" w:tplc="F61ACA20" w:tentative="1">
      <w:start w:val="1"/>
      <w:numFmt w:val="decimal"/>
      <w:lvlText w:val="%7."/>
      <w:lvlJc w:val="left"/>
      <w:pPr>
        <w:ind w:left="9000" w:hanging="360"/>
      </w:pPr>
    </w:lvl>
    <w:lvl w:ilvl="7" w:tplc="CFBAB38C" w:tentative="1">
      <w:start w:val="1"/>
      <w:numFmt w:val="lowerLetter"/>
      <w:lvlText w:val="%8."/>
      <w:lvlJc w:val="left"/>
      <w:pPr>
        <w:ind w:left="9720" w:hanging="360"/>
      </w:pPr>
    </w:lvl>
    <w:lvl w:ilvl="8" w:tplc="88768B2E" w:tentative="1">
      <w:start w:val="1"/>
      <w:numFmt w:val="lowerRoman"/>
      <w:lvlText w:val="%9."/>
      <w:lvlJc w:val="right"/>
      <w:pPr>
        <w:ind w:left="10440" w:hanging="180"/>
      </w:pPr>
    </w:lvl>
  </w:abstractNum>
  <w:abstractNum w:abstractNumId="26" w15:restartNumberingAfterBreak="0">
    <w:nsid w:val="6CCA5531"/>
    <w:multiLevelType w:val="hybridMultilevel"/>
    <w:tmpl w:val="74288312"/>
    <w:lvl w:ilvl="0" w:tplc="1C9C0C0E">
      <w:start w:val="1"/>
      <w:numFmt w:val="upperLetter"/>
      <w:lvlText w:val="%1."/>
      <w:lvlJc w:val="left"/>
      <w:pPr>
        <w:ind w:left="360" w:hanging="360"/>
      </w:pPr>
      <w:rPr>
        <w:rFonts w:hint="default"/>
      </w:rPr>
    </w:lvl>
    <w:lvl w:ilvl="1" w:tplc="C1A46500" w:tentative="1">
      <w:start w:val="1"/>
      <w:numFmt w:val="lowerLetter"/>
      <w:lvlText w:val="%2."/>
      <w:lvlJc w:val="left"/>
      <w:pPr>
        <w:ind w:left="1440" w:hanging="360"/>
      </w:pPr>
    </w:lvl>
    <w:lvl w:ilvl="2" w:tplc="2174D324" w:tentative="1">
      <w:start w:val="1"/>
      <w:numFmt w:val="lowerRoman"/>
      <w:lvlText w:val="%3."/>
      <w:lvlJc w:val="right"/>
      <w:pPr>
        <w:ind w:left="2160" w:hanging="180"/>
      </w:pPr>
    </w:lvl>
    <w:lvl w:ilvl="3" w:tplc="8FC4BC96" w:tentative="1">
      <w:start w:val="1"/>
      <w:numFmt w:val="decimal"/>
      <w:lvlText w:val="%4."/>
      <w:lvlJc w:val="left"/>
      <w:pPr>
        <w:ind w:left="2880" w:hanging="360"/>
      </w:pPr>
    </w:lvl>
    <w:lvl w:ilvl="4" w:tplc="75968A3A" w:tentative="1">
      <w:start w:val="1"/>
      <w:numFmt w:val="lowerLetter"/>
      <w:lvlText w:val="%5."/>
      <w:lvlJc w:val="left"/>
      <w:pPr>
        <w:ind w:left="3600" w:hanging="360"/>
      </w:pPr>
    </w:lvl>
    <w:lvl w:ilvl="5" w:tplc="4CA4B678" w:tentative="1">
      <w:start w:val="1"/>
      <w:numFmt w:val="lowerRoman"/>
      <w:lvlText w:val="%6."/>
      <w:lvlJc w:val="right"/>
      <w:pPr>
        <w:ind w:left="4320" w:hanging="180"/>
      </w:pPr>
    </w:lvl>
    <w:lvl w:ilvl="6" w:tplc="CA6C374C" w:tentative="1">
      <w:start w:val="1"/>
      <w:numFmt w:val="decimal"/>
      <w:lvlText w:val="%7."/>
      <w:lvlJc w:val="left"/>
      <w:pPr>
        <w:ind w:left="5040" w:hanging="360"/>
      </w:pPr>
    </w:lvl>
    <w:lvl w:ilvl="7" w:tplc="C92AD85C" w:tentative="1">
      <w:start w:val="1"/>
      <w:numFmt w:val="lowerLetter"/>
      <w:lvlText w:val="%8."/>
      <w:lvlJc w:val="left"/>
      <w:pPr>
        <w:ind w:left="5760" w:hanging="360"/>
      </w:pPr>
    </w:lvl>
    <w:lvl w:ilvl="8" w:tplc="E5A6CADC" w:tentative="1">
      <w:start w:val="1"/>
      <w:numFmt w:val="lowerRoman"/>
      <w:lvlText w:val="%9."/>
      <w:lvlJc w:val="right"/>
      <w:pPr>
        <w:ind w:left="6480" w:hanging="180"/>
      </w:pPr>
    </w:lvl>
  </w:abstractNum>
  <w:abstractNum w:abstractNumId="27" w15:restartNumberingAfterBreak="0">
    <w:nsid w:val="6FC64282"/>
    <w:multiLevelType w:val="hybridMultilevel"/>
    <w:tmpl w:val="680E41A2"/>
    <w:lvl w:ilvl="0" w:tplc="1FDE0414">
      <w:start w:val="1"/>
      <w:numFmt w:val="decimal"/>
      <w:lvlText w:val="%1."/>
      <w:lvlJc w:val="left"/>
      <w:pPr>
        <w:tabs>
          <w:tab w:val="num" w:pos="720"/>
        </w:tabs>
        <w:ind w:left="720" w:hanging="360"/>
      </w:pPr>
    </w:lvl>
    <w:lvl w:ilvl="1" w:tplc="D53E6544" w:tentative="1">
      <w:start w:val="1"/>
      <w:numFmt w:val="lowerLetter"/>
      <w:lvlText w:val="%2."/>
      <w:lvlJc w:val="left"/>
      <w:pPr>
        <w:tabs>
          <w:tab w:val="num" w:pos="1440"/>
        </w:tabs>
        <w:ind w:left="1440" w:hanging="360"/>
      </w:pPr>
    </w:lvl>
    <w:lvl w:ilvl="2" w:tplc="44D2A8E2" w:tentative="1">
      <w:start w:val="1"/>
      <w:numFmt w:val="lowerRoman"/>
      <w:lvlText w:val="%3."/>
      <w:lvlJc w:val="right"/>
      <w:pPr>
        <w:tabs>
          <w:tab w:val="num" w:pos="2160"/>
        </w:tabs>
        <w:ind w:left="2160" w:hanging="180"/>
      </w:pPr>
    </w:lvl>
    <w:lvl w:ilvl="3" w:tplc="83280668" w:tentative="1">
      <w:start w:val="1"/>
      <w:numFmt w:val="decimal"/>
      <w:lvlText w:val="%4."/>
      <w:lvlJc w:val="left"/>
      <w:pPr>
        <w:tabs>
          <w:tab w:val="num" w:pos="2880"/>
        </w:tabs>
        <w:ind w:left="2880" w:hanging="360"/>
      </w:pPr>
    </w:lvl>
    <w:lvl w:ilvl="4" w:tplc="169CA27E" w:tentative="1">
      <w:start w:val="1"/>
      <w:numFmt w:val="lowerLetter"/>
      <w:lvlText w:val="%5."/>
      <w:lvlJc w:val="left"/>
      <w:pPr>
        <w:tabs>
          <w:tab w:val="num" w:pos="3600"/>
        </w:tabs>
        <w:ind w:left="3600" w:hanging="360"/>
      </w:pPr>
    </w:lvl>
    <w:lvl w:ilvl="5" w:tplc="30BC242A" w:tentative="1">
      <w:start w:val="1"/>
      <w:numFmt w:val="lowerRoman"/>
      <w:lvlText w:val="%6."/>
      <w:lvlJc w:val="right"/>
      <w:pPr>
        <w:tabs>
          <w:tab w:val="num" w:pos="4320"/>
        </w:tabs>
        <w:ind w:left="4320" w:hanging="180"/>
      </w:pPr>
    </w:lvl>
    <w:lvl w:ilvl="6" w:tplc="B664CB62" w:tentative="1">
      <w:start w:val="1"/>
      <w:numFmt w:val="decimal"/>
      <w:lvlText w:val="%7."/>
      <w:lvlJc w:val="left"/>
      <w:pPr>
        <w:tabs>
          <w:tab w:val="num" w:pos="5040"/>
        </w:tabs>
        <w:ind w:left="5040" w:hanging="360"/>
      </w:pPr>
    </w:lvl>
    <w:lvl w:ilvl="7" w:tplc="EEA23E8C" w:tentative="1">
      <w:start w:val="1"/>
      <w:numFmt w:val="lowerLetter"/>
      <w:lvlText w:val="%8."/>
      <w:lvlJc w:val="left"/>
      <w:pPr>
        <w:tabs>
          <w:tab w:val="num" w:pos="5760"/>
        </w:tabs>
        <w:ind w:left="5760" w:hanging="360"/>
      </w:pPr>
    </w:lvl>
    <w:lvl w:ilvl="8" w:tplc="12883A40" w:tentative="1">
      <w:start w:val="1"/>
      <w:numFmt w:val="lowerRoman"/>
      <w:lvlText w:val="%9."/>
      <w:lvlJc w:val="right"/>
      <w:pPr>
        <w:tabs>
          <w:tab w:val="num" w:pos="6480"/>
        </w:tabs>
        <w:ind w:left="6480" w:hanging="180"/>
      </w:pPr>
    </w:lvl>
  </w:abstractNum>
  <w:abstractNum w:abstractNumId="28" w15:restartNumberingAfterBreak="0">
    <w:nsid w:val="734D1C09"/>
    <w:multiLevelType w:val="hybridMultilevel"/>
    <w:tmpl w:val="7E6C9020"/>
    <w:lvl w:ilvl="0" w:tplc="8E9C5C9C">
      <w:start w:val="2"/>
      <w:numFmt w:val="upperLetter"/>
      <w:lvlText w:val="%1."/>
      <w:lvlJc w:val="left"/>
      <w:pPr>
        <w:tabs>
          <w:tab w:val="num" w:pos="1440"/>
        </w:tabs>
        <w:ind w:left="1440" w:hanging="840"/>
      </w:pPr>
      <w:rPr>
        <w:rFonts w:hint="default"/>
      </w:rPr>
    </w:lvl>
    <w:lvl w:ilvl="1" w:tplc="1F543BD0" w:tentative="1">
      <w:start w:val="1"/>
      <w:numFmt w:val="lowerLetter"/>
      <w:lvlText w:val="%2."/>
      <w:lvlJc w:val="left"/>
      <w:pPr>
        <w:tabs>
          <w:tab w:val="num" w:pos="1680"/>
        </w:tabs>
        <w:ind w:left="1680" w:hanging="360"/>
      </w:pPr>
    </w:lvl>
    <w:lvl w:ilvl="2" w:tplc="257EA592" w:tentative="1">
      <w:start w:val="1"/>
      <w:numFmt w:val="lowerRoman"/>
      <w:lvlText w:val="%3."/>
      <w:lvlJc w:val="right"/>
      <w:pPr>
        <w:tabs>
          <w:tab w:val="num" w:pos="2400"/>
        </w:tabs>
        <w:ind w:left="2400" w:hanging="180"/>
      </w:pPr>
    </w:lvl>
    <w:lvl w:ilvl="3" w:tplc="4A202A82" w:tentative="1">
      <w:start w:val="1"/>
      <w:numFmt w:val="decimal"/>
      <w:lvlText w:val="%4."/>
      <w:lvlJc w:val="left"/>
      <w:pPr>
        <w:tabs>
          <w:tab w:val="num" w:pos="3120"/>
        </w:tabs>
        <w:ind w:left="3120" w:hanging="360"/>
      </w:pPr>
    </w:lvl>
    <w:lvl w:ilvl="4" w:tplc="2DF21830" w:tentative="1">
      <w:start w:val="1"/>
      <w:numFmt w:val="lowerLetter"/>
      <w:lvlText w:val="%5."/>
      <w:lvlJc w:val="left"/>
      <w:pPr>
        <w:tabs>
          <w:tab w:val="num" w:pos="3840"/>
        </w:tabs>
        <w:ind w:left="3840" w:hanging="360"/>
      </w:pPr>
    </w:lvl>
    <w:lvl w:ilvl="5" w:tplc="2C1EC396" w:tentative="1">
      <w:start w:val="1"/>
      <w:numFmt w:val="lowerRoman"/>
      <w:lvlText w:val="%6."/>
      <w:lvlJc w:val="right"/>
      <w:pPr>
        <w:tabs>
          <w:tab w:val="num" w:pos="4560"/>
        </w:tabs>
        <w:ind w:left="4560" w:hanging="180"/>
      </w:pPr>
    </w:lvl>
    <w:lvl w:ilvl="6" w:tplc="EE8E7C24" w:tentative="1">
      <w:start w:val="1"/>
      <w:numFmt w:val="decimal"/>
      <w:lvlText w:val="%7."/>
      <w:lvlJc w:val="left"/>
      <w:pPr>
        <w:tabs>
          <w:tab w:val="num" w:pos="5280"/>
        </w:tabs>
        <w:ind w:left="5280" w:hanging="360"/>
      </w:pPr>
    </w:lvl>
    <w:lvl w:ilvl="7" w:tplc="12A806E6" w:tentative="1">
      <w:start w:val="1"/>
      <w:numFmt w:val="lowerLetter"/>
      <w:lvlText w:val="%8."/>
      <w:lvlJc w:val="left"/>
      <w:pPr>
        <w:tabs>
          <w:tab w:val="num" w:pos="6000"/>
        </w:tabs>
        <w:ind w:left="6000" w:hanging="360"/>
      </w:pPr>
    </w:lvl>
    <w:lvl w:ilvl="8" w:tplc="29922E34" w:tentative="1">
      <w:start w:val="1"/>
      <w:numFmt w:val="lowerRoman"/>
      <w:lvlText w:val="%9."/>
      <w:lvlJc w:val="right"/>
      <w:pPr>
        <w:tabs>
          <w:tab w:val="num" w:pos="6720"/>
        </w:tabs>
        <w:ind w:left="6720" w:hanging="180"/>
      </w:pPr>
    </w:lvl>
  </w:abstractNum>
  <w:abstractNum w:abstractNumId="29" w15:restartNumberingAfterBreak="0">
    <w:nsid w:val="764C1A64"/>
    <w:multiLevelType w:val="hybridMultilevel"/>
    <w:tmpl w:val="75E0AB68"/>
    <w:lvl w:ilvl="0" w:tplc="3A2E517E">
      <w:start w:val="1"/>
      <w:numFmt w:val="decimal"/>
      <w:lvlText w:val="%1."/>
      <w:lvlJc w:val="left"/>
      <w:pPr>
        <w:ind w:left="1080" w:hanging="360"/>
      </w:pPr>
      <w:rPr>
        <w:rFonts w:hint="default"/>
      </w:rPr>
    </w:lvl>
    <w:lvl w:ilvl="1" w:tplc="E7D67CC4" w:tentative="1">
      <w:start w:val="1"/>
      <w:numFmt w:val="lowerLetter"/>
      <w:lvlText w:val="%2."/>
      <w:lvlJc w:val="left"/>
      <w:pPr>
        <w:ind w:left="1800" w:hanging="360"/>
      </w:pPr>
    </w:lvl>
    <w:lvl w:ilvl="2" w:tplc="EF56550A" w:tentative="1">
      <w:start w:val="1"/>
      <w:numFmt w:val="lowerRoman"/>
      <w:lvlText w:val="%3."/>
      <w:lvlJc w:val="right"/>
      <w:pPr>
        <w:ind w:left="2520" w:hanging="180"/>
      </w:pPr>
    </w:lvl>
    <w:lvl w:ilvl="3" w:tplc="E4B47084" w:tentative="1">
      <w:start w:val="1"/>
      <w:numFmt w:val="decimal"/>
      <w:lvlText w:val="%4."/>
      <w:lvlJc w:val="left"/>
      <w:pPr>
        <w:ind w:left="3240" w:hanging="360"/>
      </w:pPr>
    </w:lvl>
    <w:lvl w:ilvl="4" w:tplc="0C30DEDC" w:tentative="1">
      <w:start w:val="1"/>
      <w:numFmt w:val="lowerLetter"/>
      <w:lvlText w:val="%5."/>
      <w:lvlJc w:val="left"/>
      <w:pPr>
        <w:ind w:left="3960" w:hanging="360"/>
      </w:pPr>
    </w:lvl>
    <w:lvl w:ilvl="5" w:tplc="459CEB0C" w:tentative="1">
      <w:start w:val="1"/>
      <w:numFmt w:val="lowerRoman"/>
      <w:lvlText w:val="%6."/>
      <w:lvlJc w:val="right"/>
      <w:pPr>
        <w:ind w:left="4680" w:hanging="180"/>
      </w:pPr>
    </w:lvl>
    <w:lvl w:ilvl="6" w:tplc="DC7E7ABE" w:tentative="1">
      <w:start w:val="1"/>
      <w:numFmt w:val="decimal"/>
      <w:lvlText w:val="%7."/>
      <w:lvlJc w:val="left"/>
      <w:pPr>
        <w:ind w:left="5400" w:hanging="360"/>
      </w:pPr>
    </w:lvl>
    <w:lvl w:ilvl="7" w:tplc="41888C62" w:tentative="1">
      <w:start w:val="1"/>
      <w:numFmt w:val="lowerLetter"/>
      <w:lvlText w:val="%8."/>
      <w:lvlJc w:val="left"/>
      <w:pPr>
        <w:ind w:left="6120" w:hanging="360"/>
      </w:pPr>
    </w:lvl>
    <w:lvl w:ilvl="8" w:tplc="10C4AF40" w:tentative="1">
      <w:start w:val="1"/>
      <w:numFmt w:val="lowerRoman"/>
      <w:lvlText w:val="%9."/>
      <w:lvlJc w:val="right"/>
      <w:pPr>
        <w:ind w:left="6840" w:hanging="180"/>
      </w:pPr>
    </w:lvl>
  </w:abstractNum>
  <w:abstractNum w:abstractNumId="30" w15:restartNumberingAfterBreak="0">
    <w:nsid w:val="779322F3"/>
    <w:multiLevelType w:val="hybridMultilevel"/>
    <w:tmpl w:val="27D47342"/>
    <w:lvl w:ilvl="0" w:tplc="DA0A3600">
      <w:start w:val="1"/>
      <w:numFmt w:val="lowerLetter"/>
      <w:lvlText w:val="(%1)"/>
      <w:lvlJc w:val="left"/>
      <w:pPr>
        <w:tabs>
          <w:tab w:val="num" w:pos="1440"/>
        </w:tabs>
        <w:ind w:left="1440" w:hanging="720"/>
      </w:pPr>
      <w:rPr>
        <w:rFonts w:hint="default"/>
      </w:rPr>
    </w:lvl>
    <w:lvl w:ilvl="1" w:tplc="1B563442" w:tentative="1">
      <w:start w:val="1"/>
      <w:numFmt w:val="lowerLetter"/>
      <w:lvlText w:val="%2."/>
      <w:lvlJc w:val="left"/>
      <w:pPr>
        <w:tabs>
          <w:tab w:val="num" w:pos="1800"/>
        </w:tabs>
        <w:ind w:left="1800" w:hanging="360"/>
      </w:pPr>
    </w:lvl>
    <w:lvl w:ilvl="2" w:tplc="39E6A75C" w:tentative="1">
      <w:start w:val="1"/>
      <w:numFmt w:val="lowerRoman"/>
      <w:lvlText w:val="%3."/>
      <w:lvlJc w:val="right"/>
      <w:pPr>
        <w:tabs>
          <w:tab w:val="num" w:pos="2520"/>
        </w:tabs>
        <w:ind w:left="2520" w:hanging="180"/>
      </w:pPr>
    </w:lvl>
    <w:lvl w:ilvl="3" w:tplc="13B69A5A" w:tentative="1">
      <w:start w:val="1"/>
      <w:numFmt w:val="decimal"/>
      <w:lvlText w:val="%4."/>
      <w:lvlJc w:val="left"/>
      <w:pPr>
        <w:tabs>
          <w:tab w:val="num" w:pos="3240"/>
        </w:tabs>
        <w:ind w:left="3240" w:hanging="360"/>
      </w:pPr>
    </w:lvl>
    <w:lvl w:ilvl="4" w:tplc="1D5EE2CA" w:tentative="1">
      <w:start w:val="1"/>
      <w:numFmt w:val="lowerLetter"/>
      <w:lvlText w:val="%5."/>
      <w:lvlJc w:val="left"/>
      <w:pPr>
        <w:tabs>
          <w:tab w:val="num" w:pos="3960"/>
        </w:tabs>
        <w:ind w:left="3960" w:hanging="360"/>
      </w:pPr>
    </w:lvl>
    <w:lvl w:ilvl="5" w:tplc="1D76A9BC" w:tentative="1">
      <w:start w:val="1"/>
      <w:numFmt w:val="lowerRoman"/>
      <w:lvlText w:val="%6."/>
      <w:lvlJc w:val="right"/>
      <w:pPr>
        <w:tabs>
          <w:tab w:val="num" w:pos="4680"/>
        </w:tabs>
        <w:ind w:left="4680" w:hanging="180"/>
      </w:pPr>
    </w:lvl>
    <w:lvl w:ilvl="6" w:tplc="0652C772" w:tentative="1">
      <w:start w:val="1"/>
      <w:numFmt w:val="decimal"/>
      <w:lvlText w:val="%7."/>
      <w:lvlJc w:val="left"/>
      <w:pPr>
        <w:tabs>
          <w:tab w:val="num" w:pos="5400"/>
        </w:tabs>
        <w:ind w:left="5400" w:hanging="360"/>
      </w:pPr>
    </w:lvl>
    <w:lvl w:ilvl="7" w:tplc="0956621E" w:tentative="1">
      <w:start w:val="1"/>
      <w:numFmt w:val="lowerLetter"/>
      <w:lvlText w:val="%8."/>
      <w:lvlJc w:val="left"/>
      <w:pPr>
        <w:tabs>
          <w:tab w:val="num" w:pos="6120"/>
        </w:tabs>
        <w:ind w:left="6120" w:hanging="360"/>
      </w:pPr>
    </w:lvl>
    <w:lvl w:ilvl="8" w:tplc="9EC0C4A8" w:tentative="1">
      <w:start w:val="1"/>
      <w:numFmt w:val="lowerRoman"/>
      <w:lvlText w:val="%9."/>
      <w:lvlJc w:val="right"/>
      <w:pPr>
        <w:tabs>
          <w:tab w:val="num" w:pos="6840"/>
        </w:tabs>
        <w:ind w:left="6840" w:hanging="180"/>
      </w:pPr>
    </w:lvl>
  </w:abstractNum>
  <w:num w:numId="1" w16cid:durableId="558638199">
    <w:abstractNumId w:val="5"/>
  </w:num>
  <w:num w:numId="2" w16cid:durableId="892624180">
    <w:abstractNumId w:val="11"/>
  </w:num>
  <w:num w:numId="3" w16cid:durableId="1547643082">
    <w:abstractNumId w:val="27"/>
  </w:num>
  <w:num w:numId="4" w16cid:durableId="2039238599">
    <w:abstractNumId w:val="6"/>
  </w:num>
  <w:num w:numId="5" w16cid:durableId="1059980895">
    <w:abstractNumId w:val="19"/>
  </w:num>
  <w:num w:numId="6" w16cid:durableId="417483730">
    <w:abstractNumId w:val="9"/>
  </w:num>
  <w:num w:numId="7" w16cid:durableId="1954245223">
    <w:abstractNumId w:val="3"/>
  </w:num>
  <w:num w:numId="8" w16cid:durableId="1293052175">
    <w:abstractNumId w:val="7"/>
  </w:num>
  <w:num w:numId="9" w16cid:durableId="668290518">
    <w:abstractNumId w:val="22"/>
  </w:num>
  <w:num w:numId="10" w16cid:durableId="1073698328">
    <w:abstractNumId w:val="17"/>
  </w:num>
  <w:num w:numId="11" w16cid:durableId="490561044">
    <w:abstractNumId w:val="21"/>
  </w:num>
  <w:num w:numId="12" w16cid:durableId="2046323441">
    <w:abstractNumId w:val="16"/>
  </w:num>
  <w:num w:numId="13" w16cid:durableId="1596129698">
    <w:abstractNumId w:val="13"/>
  </w:num>
  <w:num w:numId="14" w16cid:durableId="1518807966">
    <w:abstractNumId w:val="26"/>
  </w:num>
  <w:num w:numId="15" w16cid:durableId="16778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718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688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702630">
    <w:abstractNumId w:val="18"/>
  </w:num>
  <w:num w:numId="19" w16cid:durableId="1445922597">
    <w:abstractNumId w:val="25"/>
  </w:num>
  <w:num w:numId="20" w16cid:durableId="1400247266">
    <w:abstractNumId w:val="0"/>
  </w:num>
  <w:num w:numId="21" w16cid:durableId="1796210934">
    <w:abstractNumId w:val="2"/>
  </w:num>
  <w:num w:numId="22" w16cid:durableId="303201536">
    <w:abstractNumId w:val="20"/>
  </w:num>
  <w:num w:numId="23" w16cid:durableId="916404464">
    <w:abstractNumId w:val="30"/>
  </w:num>
  <w:num w:numId="24" w16cid:durableId="249586649">
    <w:abstractNumId w:val="1"/>
  </w:num>
  <w:num w:numId="25" w16cid:durableId="1268154296">
    <w:abstractNumId w:val="14"/>
  </w:num>
  <w:num w:numId="26" w16cid:durableId="282153595">
    <w:abstractNumId w:val="28"/>
  </w:num>
  <w:num w:numId="27" w16cid:durableId="115147393">
    <w:abstractNumId w:val="24"/>
  </w:num>
  <w:num w:numId="28" w16cid:durableId="1001010278">
    <w:abstractNumId w:val="8"/>
  </w:num>
  <w:num w:numId="29" w16cid:durableId="1775394777">
    <w:abstractNumId w:val="12"/>
  </w:num>
  <w:num w:numId="30" w16cid:durableId="1563179846">
    <w:abstractNumId w:val="23"/>
  </w:num>
  <w:num w:numId="31" w16cid:durableId="746848975">
    <w:abstractNumId w:val="29"/>
  </w:num>
  <w:num w:numId="32" w16cid:durableId="1572303225">
    <w:abstractNumId w:val="4"/>
  </w:num>
  <w:num w:numId="33" w16cid:durableId="1996445049">
    <w:abstractNumId w:val="10"/>
  </w:num>
  <w:num w:numId="34" w16cid:durableId="1146819108">
    <w:abstractNumId w:val="15"/>
  </w:num>
  <w:num w:numId="35" w16cid:durableId="1108354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99"/>
    <w:rsid w:val="0005273E"/>
    <w:rsid w:val="00065457"/>
    <w:rsid w:val="00072DEE"/>
    <w:rsid w:val="00077ED1"/>
    <w:rsid w:val="00086A61"/>
    <w:rsid w:val="000A02EE"/>
    <w:rsid w:val="000E22FD"/>
    <w:rsid w:val="000F5956"/>
    <w:rsid w:val="001020A3"/>
    <w:rsid w:val="00103574"/>
    <w:rsid w:val="00132B3A"/>
    <w:rsid w:val="0014533B"/>
    <w:rsid w:val="001507AD"/>
    <w:rsid w:val="00151388"/>
    <w:rsid w:val="001939C3"/>
    <w:rsid w:val="001A591D"/>
    <w:rsid w:val="00200D40"/>
    <w:rsid w:val="00227699"/>
    <w:rsid w:val="0023465B"/>
    <w:rsid w:val="00242D32"/>
    <w:rsid w:val="002524C0"/>
    <w:rsid w:val="00265FC3"/>
    <w:rsid w:val="002F1E21"/>
    <w:rsid w:val="00360541"/>
    <w:rsid w:val="0037465F"/>
    <w:rsid w:val="0039035C"/>
    <w:rsid w:val="003A2990"/>
    <w:rsid w:val="003A492B"/>
    <w:rsid w:val="003C03C5"/>
    <w:rsid w:val="003E74BA"/>
    <w:rsid w:val="00410BFF"/>
    <w:rsid w:val="004A4A51"/>
    <w:rsid w:val="005A0497"/>
    <w:rsid w:val="005F41F7"/>
    <w:rsid w:val="005F65F8"/>
    <w:rsid w:val="00622D4D"/>
    <w:rsid w:val="006326CF"/>
    <w:rsid w:val="006426CC"/>
    <w:rsid w:val="006726D3"/>
    <w:rsid w:val="006B3033"/>
    <w:rsid w:val="006C68BC"/>
    <w:rsid w:val="006E30F3"/>
    <w:rsid w:val="006F4353"/>
    <w:rsid w:val="00702B0C"/>
    <w:rsid w:val="007144E9"/>
    <w:rsid w:val="0072394A"/>
    <w:rsid w:val="00726C99"/>
    <w:rsid w:val="00731FD7"/>
    <w:rsid w:val="00737A2A"/>
    <w:rsid w:val="00795F3A"/>
    <w:rsid w:val="007A1560"/>
    <w:rsid w:val="007B772D"/>
    <w:rsid w:val="007D70BC"/>
    <w:rsid w:val="008103C6"/>
    <w:rsid w:val="00844183"/>
    <w:rsid w:val="00890E01"/>
    <w:rsid w:val="00894E30"/>
    <w:rsid w:val="00900359"/>
    <w:rsid w:val="00910B43"/>
    <w:rsid w:val="00921568"/>
    <w:rsid w:val="00937B94"/>
    <w:rsid w:val="00946310"/>
    <w:rsid w:val="00946F7E"/>
    <w:rsid w:val="009B4F90"/>
    <w:rsid w:val="009C3077"/>
    <w:rsid w:val="009D5973"/>
    <w:rsid w:val="009D673F"/>
    <w:rsid w:val="00A579DF"/>
    <w:rsid w:val="00A64E2A"/>
    <w:rsid w:val="00A8326B"/>
    <w:rsid w:val="00A93673"/>
    <w:rsid w:val="00A94032"/>
    <w:rsid w:val="00AB20E6"/>
    <w:rsid w:val="00AB3D7A"/>
    <w:rsid w:val="00AF0914"/>
    <w:rsid w:val="00B67EB3"/>
    <w:rsid w:val="00BA0F5D"/>
    <w:rsid w:val="00BA14A6"/>
    <w:rsid w:val="00BA633A"/>
    <w:rsid w:val="00C07A1D"/>
    <w:rsid w:val="00C15C9B"/>
    <w:rsid w:val="00C24710"/>
    <w:rsid w:val="00C46498"/>
    <w:rsid w:val="00C915D8"/>
    <w:rsid w:val="00C95F1D"/>
    <w:rsid w:val="00CB6562"/>
    <w:rsid w:val="00CE1313"/>
    <w:rsid w:val="00CF5E14"/>
    <w:rsid w:val="00D3470F"/>
    <w:rsid w:val="00D87EA7"/>
    <w:rsid w:val="00E60D87"/>
    <w:rsid w:val="00E63C61"/>
    <w:rsid w:val="00E65665"/>
    <w:rsid w:val="00E71BCE"/>
    <w:rsid w:val="00EC3E53"/>
    <w:rsid w:val="00ED5B72"/>
    <w:rsid w:val="00F358D0"/>
    <w:rsid w:val="00F6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6534C"/>
  <w15:chartTrackingRefBased/>
  <w15:docId w15:val="{8D8F0C1D-6AC1-4054-A8D8-3BE08526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4AC"/>
    <w:pPr>
      <w:spacing w:line="480" w:lineRule="exact"/>
      <w:contextualSpacing/>
    </w:pPr>
    <w:rPr>
      <w:rFonts w:ascii="Arial" w:hAnsi="Arial"/>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734F8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734F82"/>
    <w:pPr>
      <w:keepNext/>
      <w:keepLines/>
      <w:spacing w:before="40"/>
      <w:outlineLvl w:val="2"/>
    </w:pPr>
    <w:rPr>
      <w:rFonts w:ascii="Calibri Light" w:hAnsi="Calibri Light"/>
      <w:color w:val="1F4D78"/>
    </w:rPr>
  </w:style>
  <w:style w:type="paragraph" w:styleId="Heading4">
    <w:name w:val="heading 4"/>
    <w:basedOn w:val="Normal"/>
    <w:next w:val="Normal"/>
    <w:link w:val="Heading4Char"/>
    <w:qFormat/>
    <w:rsid w:val="00600A6A"/>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rsid w:val="00991FF7"/>
    <w:rPr>
      <w:vertAlign w:val="superscript"/>
    </w:rPr>
  </w:style>
  <w:style w:type="paragraph" w:styleId="ListParagraph">
    <w:name w:val="List Paragraph"/>
    <w:basedOn w:val="Normal"/>
    <w:uiPriority w:val="34"/>
    <w:qFormat/>
    <w:rsid w:val="00CD69B7"/>
    <w:pPr>
      <w:spacing w:line="480" w:lineRule="auto"/>
      <w:ind w:left="720" w:firstLine="547"/>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link w:val="Heading1"/>
    <w:rsid w:val="00B21DA0"/>
    <w:rPr>
      <w:rFonts w:ascii="Cambria" w:eastAsia="MS Gothic" w:hAnsi="Cambria" w:cs="Times New Roman"/>
      <w:b/>
      <w:bCs/>
      <w:kern w:val="32"/>
      <w:sz w:val="32"/>
      <w:szCs w:val="32"/>
      <w:lang w:eastAsia="en-US"/>
    </w:rPr>
  </w:style>
  <w:style w:type="character" w:styleId="Emphasis">
    <w:name w:val="Emphasis"/>
    <w:qFormat/>
    <w:rsid w:val="00B21DA0"/>
    <w:rPr>
      <w:i/>
      <w:iCs/>
    </w:rPr>
  </w:style>
  <w:style w:type="character" w:styleId="Strong">
    <w:name w:val="Strong"/>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link w:val="Subtitle"/>
    <w:rsid w:val="00B21DA0"/>
    <w:rPr>
      <w:rFonts w:ascii="Cambria" w:eastAsia="MS Gothic" w:hAnsi="Cambria" w:cs="Times New Roman"/>
      <w:sz w:val="24"/>
      <w:szCs w:val="24"/>
      <w:lang w:eastAsia="en-US"/>
    </w:rPr>
  </w:style>
  <w:style w:type="character" w:styleId="Hyperlink">
    <w:name w:val="Hyperlink"/>
    <w:rsid w:val="00C3526F"/>
    <w:rPr>
      <w:color w:val="0000FF"/>
      <w:u w:val="single"/>
    </w:rPr>
  </w:style>
  <w:style w:type="paragraph" w:customStyle="1" w:styleId="SignatureBlock">
    <w:name w:val="Signature Block"/>
    <w:basedOn w:val="SingleSpacing"/>
    <w:rsid w:val="008C103E"/>
    <w:pPr>
      <w:ind w:left="4680"/>
    </w:pPr>
  </w:style>
  <w:style w:type="paragraph" w:styleId="TOCHeading">
    <w:name w:val="TOC Heading"/>
    <w:basedOn w:val="Heading1"/>
    <w:next w:val="Normal"/>
    <w:uiPriority w:val="39"/>
    <w:qFormat/>
    <w:rsid w:val="00B47C93"/>
    <w:pPr>
      <w:keepLines/>
      <w:spacing w:after="0" w:line="259" w:lineRule="auto"/>
      <w:contextualSpacing w:val="0"/>
      <w:outlineLvl w:val="9"/>
    </w:pPr>
    <w:rPr>
      <w:rFonts w:ascii="Calibri Light" w:eastAsia="Times New Roman" w:hAnsi="Calibri Light"/>
      <w:b w:val="0"/>
      <w:bCs w:val="0"/>
      <w:color w:val="2E74B5"/>
      <w:kern w:val="0"/>
    </w:rPr>
  </w:style>
  <w:style w:type="character" w:customStyle="1" w:styleId="Heading2Char">
    <w:name w:val="Heading 2 Char"/>
    <w:link w:val="Heading2"/>
    <w:semiHidden/>
    <w:rsid w:val="00734F82"/>
    <w:rPr>
      <w:rFonts w:ascii="Calibri Light" w:eastAsia="Times New Roman" w:hAnsi="Calibri Light" w:cs="Times New Roman"/>
      <w:color w:val="2E74B5"/>
      <w:sz w:val="26"/>
      <w:szCs w:val="26"/>
    </w:rPr>
  </w:style>
  <w:style w:type="character" w:customStyle="1" w:styleId="Heading3Char">
    <w:name w:val="Heading 3 Char"/>
    <w:link w:val="Heading3"/>
    <w:semiHidden/>
    <w:rsid w:val="00734F82"/>
    <w:rPr>
      <w:rFonts w:ascii="Calibri Light" w:eastAsia="Times New Roman" w:hAnsi="Calibri Light" w:cs="Times New Roman"/>
      <w:color w:val="1F4D78"/>
      <w:sz w:val="24"/>
      <w:szCs w:val="24"/>
    </w:rPr>
  </w:style>
  <w:style w:type="character" w:customStyle="1" w:styleId="Heading4Char">
    <w:name w:val="Heading 4 Char"/>
    <w:link w:val="Heading4"/>
    <w:semiHidden/>
    <w:rsid w:val="00600A6A"/>
    <w:rPr>
      <w:rFonts w:ascii="Calibri" w:eastAsia="Times New Roman" w:hAnsi="Calibri" w:cs="Times New Roman"/>
      <w:b/>
      <w:bCs/>
      <w:sz w:val="28"/>
      <w:szCs w:val="28"/>
    </w:rPr>
  </w:style>
  <w:style w:type="character" w:styleId="UnresolvedMention">
    <w:name w:val="Unresolved Mention"/>
    <w:uiPriority w:val="99"/>
    <w:semiHidden/>
    <w:unhideWhenUsed/>
    <w:rsid w:val="00360541"/>
    <w:rPr>
      <w:color w:val="605E5C"/>
      <w:shd w:val="clear" w:color="auto" w:fill="E1DFDD"/>
    </w:rPr>
  </w:style>
  <w:style w:type="character" w:styleId="FollowedHyperlink">
    <w:name w:val="FollowedHyperlink"/>
    <w:semiHidden/>
    <w:unhideWhenUsed/>
    <w:rsid w:val="00360541"/>
    <w:rPr>
      <w:color w:val="954F72"/>
      <w:u w:val="single"/>
    </w:rPr>
  </w:style>
  <w:style w:type="paragraph" w:styleId="Revision">
    <w:name w:val="Revision"/>
    <w:hidden/>
    <w:uiPriority w:val="99"/>
    <w:semiHidden/>
    <w:rsid w:val="00151388"/>
    <w:rPr>
      <w:rFonts w:ascii="Arial" w:hAnsi="Arial"/>
      <w:sz w:val="24"/>
      <w:szCs w:val="24"/>
    </w:rPr>
  </w:style>
  <w:style w:type="character" w:styleId="CommentReference">
    <w:name w:val="annotation reference"/>
    <w:basedOn w:val="DefaultParagraphFont"/>
    <w:semiHidden/>
    <w:unhideWhenUsed/>
    <w:rsid w:val="00A8326B"/>
    <w:rPr>
      <w:sz w:val="16"/>
      <w:szCs w:val="16"/>
    </w:rPr>
  </w:style>
  <w:style w:type="paragraph" w:styleId="CommentText">
    <w:name w:val="annotation text"/>
    <w:basedOn w:val="Normal"/>
    <w:link w:val="CommentTextChar"/>
    <w:semiHidden/>
    <w:unhideWhenUsed/>
    <w:rsid w:val="00A8326B"/>
    <w:pPr>
      <w:spacing w:line="240" w:lineRule="auto"/>
    </w:pPr>
    <w:rPr>
      <w:sz w:val="20"/>
      <w:szCs w:val="20"/>
    </w:rPr>
  </w:style>
  <w:style w:type="character" w:customStyle="1" w:styleId="CommentTextChar">
    <w:name w:val="Comment Text Char"/>
    <w:basedOn w:val="DefaultParagraphFont"/>
    <w:link w:val="CommentText"/>
    <w:semiHidden/>
    <w:rsid w:val="00A8326B"/>
    <w:rPr>
      <w:rFonts w:ascii="Arial" w:hAnsi="Arial"/>
    </w:rPr>
  </w:style>
  <w:style w:type="paragraph" w:styleId="CommentSubject">
    <w:name w:val="annotation subject"/>
    <w:basedOn w:val="CommentText"/>
    <w:next w:val="CommentText"/>
    <w:link w:val="CommentSubjectChar"/>
    <w:semiHidden/>
    <w:unhideWhenUsed/>
    <w:rsid w:val="00A8326B"/>
    <w:rPr>
      <w:b/>
      <w:bCs/>
    </w:rPr>
  </w:style>
  <w:style w:type="character" w:customStyle="1" w:styleId="CommentSubjectChar">
    <w:name w:val="Comment Subject Char"/>
    <w:basedOn w:val="CommentTextChar"/>
    <w:link w:val="CommentSubject"/>
    <w:semiHidden/>
    <w:rsid w:val="00A8326B"/>
    <w:rPr>
      <w:rFonts w:ascii="Arial" w:hAnsi="Arial"/>
      <w:b/>
      <w:bCs/>
    </w:rPr>
  </w:style>
  <w:style w:type="character" w:customStyle="1" w:styleId="normaltextrun">
    <w:name w:val="normaltextrun"/>
    <w:basedOn w:val="DefaultParagraphFont"/>
    <w:rsid w:val="0039035C"/>
  </w:style>
  <w:style w:type="character" w:customStyle="1" w:styleId="eop">
    <w:name w:val="eop"/>
    <w:basedOn w:val="DefaultParagraphFont"/>
    <w:rsid w:val="0039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s.alaska.gov/Statewide/CrimeLab/DataMaster-(1)/datamaste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SOQ"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C00EC5914410BAD8AD2211FA9B1E5"/>
        <w:category>
          <w:name w:val="General"/>
          <w:gallery w:val="placeholder"/>
        </w:category>
        <w:types>
          <w:type w:val="bbPlcHdr"/>
        </w:types>
        <w:behaviors>
          <w:behavior w:val="content"/>
        </w:behaviors>
        <w:guid w:val="{53C1A9B9-5314-4866-B246-5065D4752978}"/>
      </w:docPartPr>
      <w:docPartBody>
        <w:p w:rsidR="00551D32" w:rsidRDefault="00C60A70" w:rsidP="00C60A70">
          <w:pPr>
            <w:pStyle w:val="19CC00EC5914410BAD8AD2211FA9B1E5"/>
          </w:pPr>
          <w:r w:rsidRPr="00041CF8">
            <w:rPr>
              <w:rStyle w:val="PlaceholderText"/>
            </w:rPr>
            <w:t>[Label]</w:t>
          </w:r>
        </w:p>
      </w:docPartBody>
    </w:docPart>
    <w:docPart>
      <w:docPartPr>
        <w:name w:val="137460FA18264014B79F47B766A36C1C"/>
        <w:category>
          <w:name w:val="General"/>
          <w:gallery w:val="placeholder"/>
        </w:category>
        <w:types>
          <w:type w:val="bbPlcHdr"/>
        </w:types>
        <w:behaviors>
          <w:behavior w:val="content"/>
        </w:behaviors>
        <w:guid w:val="{A568D64E-4194-49DD-841C-4FF1F18154D7}"/>
      </w:docPartPr>
      <w:docPartBody>
        <w:p w:rsidR="00551D32" w:rsidRDefault="00C60A70" w:rsidP="00C60A70">
          <w:pPr>
            <w:pStyle w:val="137460FA18264014B79F47B766A36C1C"/>
          </w:pPr>
          <w:r w:rsidRPr="00A409C7">
            <w:rPr>
              <w:rStyle w:val="PlaceholderText"/>
            </w:rPr>
            <w:t>[Lab Effective Date]</w:t>
          </w:r>
        </w:p>
      </w:docPartBody>
    </w:docPart>
    <w:docPart>
      <w:docPartPr>
        <w:name w:val="61CCAB8135FA444A94CF1E23139937ED"/>
        <w:category>
          <w:name w:val="General"/>
          <w:gallery w:val="placeholder"/>
        </w:category>
        <w:types>
          <w:type w:val="bbPlcHdr"/>
        </w:types>
        <w:behaviors>
          <w:behavior w:val="content"/>
        </w:behaviors>
        <w:guid w:val="{D1CD7912-D0B8-4754-8336-A94F1A079971}"/>
      </w:docPartPr>
      <w:docPartBody>
        <w:p w:rsidR="00551D32" w:rsidRDefault="00C60A70" w:rsidP="00C60A70">
          <w:pPr>
            <w:pStyle w:val="61CCAB8135FA444A94CF1E23139937ED"/>
          </w:pPr>
          <w:r w:rsidRPr="00041CF8">
            <w:rPr>
              <w:rStyle w:val="PlaceholderText"/>
            </w:rPr>
            <w:t>[Label]</w:t>
          </w:r>
        </w:p>
      </w:docPartBody>
    </w:docPart>
    <w:docPart>
      <w:docPartPr>
        <w:name w:val="F1FF8B059F02494FA2A9387038346C4B"/>
        <w:category>
          <w:name w:val="General"/>
          <w:gallery w:val="placeholder"/>
        </w:category>
        <w:types>
          <w:type w:val="bbPlcHdr"/>
        </w:types>
        <w:behaviors>
          <w:behavior w:val="content"/>
        </w:behaviors>
        <w:guid w:val="{AD7B8D7A-FF64-41DC-A048-E5C703B8C54F}"/>
      </w:docPartPr>
      <w:docPartBody>
        <w:p w:rsidR="00551D32" w:rsidRDefault="00C60A70" w:rsidP="00C60A70">
          <w:pPr>
            <w:pStyle w:val="F1FF8B059F02494FA2A9387038346C4B"/>
          </w:pPr>
          <w:r w:rsidRPr="00A409C7">
            <w:rPr>
              <w:rStyle w:val="PlaceholderText"/>
            </w:rPr>
            <w:t>[Lab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70"/>
    <w:rsid w:val="00086A61"/>
    <w:rsid w:val="00551D32"/>
    <w:rsid w:val="00792AA2"/>
    <w:rsid w:val="00A809AD"/>
    <w:rsid w:val="00B27838"/>
    <w:rsid w:val="00C46498"/>
    <w:rsid w:val="00C60A70"/>
    <w:rsid w:val="00D7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A70"/>
    <w:rPr>
      <w:color w:val="808080"/>
    </w:rPr>
  </w:style>
  <w:style w:type="paragraph" w:customStyle="1" w:styleId="19CC00EC5914410BAD8AD2211FA9B1E5">
    <w:name w:val="19CC00EC5914410BAD8AD2211FA9B1E5"/>
    <w:rsid w:val="00C60A70"/>
  </w:style>
  <w:style w:type="paragraph" w:customStyle="1" w:styleId="137460FA18264014B79F47B766A36C1C">
    <w:name w:val="137460FA18264014B79F47B766A36C1C"/>
    <w:rsid w:val="00C60A70"/>
  </w:style>
  <w:style w:type="paragraph" w:customStyle="1" w:styleId="61CCAB8135FA444A94CF1E23139937ED">
    <w:name w:val="61CCAB8135FA444A94CF1E23139937ED"/>
    <w:rsid w:val="00C60A70"/>
  </w:style>
  <w:style w:type="paragraph" w:customStyle="1" w:styleId="F1FF8B059F02494FA2A9387038346C4B">
    <w:name w:val="F1FF8B059F02494FA2A9387038346C4B"/>
    <w:rsid w:val="00C60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3.0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399</Value>
      <Value>24</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Breath Alcohol</TermName>
          <TermId xmlns="http://schemas.microsoft.com/office/infopath/2007/PartnerControls">ef3390bc-843a-40ba-b736-7c26d1793ebd</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7A9E5-C0EE-49F0-8381-716AC930B931}">
  <ds:schemaRefs>
    <ds:schemaRef ds:uri="http://schemas.microsoft.com/sharepoint/v3/contenttype/forms"/>
  </ds:schemaRefs>
</ds:datastoreItem>
</file>

<file path=customXml/itemProps2.xml><?xml version="1.0" encoding="utf-8"?>
<ds:datastoreItem xmlns:ds="http://schemas.openxmlformats.org/officeDocument/2006/customXml" ds:itemID="{F89F453E-B130-421A-95C1-FBF7FAFC1DDA}">
  <ds:schemaRefs>
    <ds:schemaRef ds:uri="http://schemas.microsoft.com/office/2006/metadata/properties"/>
    <ds:schemaRef ds:uri="http://schemas.microsoft.com/office/infopath/2007/PartnerControls"/>
    <ds:schemaRef ds:uri="4e1ede9f-75d2-4f24-a0a0-1ee7387de6e9"/>
    <ds:schemaRef ds:uri="9aa04e4a-fc13-43a5-a8b6-8416d11377e7"/>
    <ds:schemaRef ds:uri="69dada7d-659e-47da-bbde-818d14d6c42b"/>
    <ds:schemaRef ds:uri="http://schemas.microsoft.com/sharepoint/v3"/>
  </ds:schemaRefs>
</ds:datastoreItem>
</file>

<file path=customXml/itemProps3.xml><?xml version="1.0" encoding="utf-8"?>
<ds:datastoreItem xmlns:ds="http://schemas.openxmlformats.org/officeDocument/2006/customXml" ds:itemID="{17193E07-D7B0-4ABA-86EE-E2D70002665E}">
  <ds:schemaRefs>
    <ds:schemaRef ds:uri="office.server.policy"/>
  </ds:schemaRefs>
</ds:datastoreItem>
</file>

<file path=customXml/itemProps4.xml><?xml version="1.0" encoding="utf-8"?>
<ds:datastoreItem xmlns:ds="http://schemas.openxmlformats.org/officeDocument/2006/customXml" ds:itemID="{C17B67E2-4D61-414C-ACDA-6718430F4EF8}"/>
</file>

<file path=docProps/app.xml><?xml version="1.0" encoding="utf-8"?>
<Properties xmlns="http://schemas.openxmlformats.org/officeDocument/2006/extended-properties" xmlns:vt="http://schemas.openxmlformats.org/officeDocument/2006/docPropsVTypes">
  <Template>Normal</Template>
  <TotalTime>15</TotalTime>
  <Pages>3</Pages>
  <Words>663</Words>
  <Characters>3815</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subject/>
  <dc:creator>Sputtick</dc:creator>
  <cp:keywords/>
  <cp:lastModifiedBy>Barnett, Brandi M (DPS)</cp:lastModifiedBy>
  <cp:revision>18</cp:revision>
  <cp:lastPrinted>2010-05-24T16:08:00Z</cp:lastPrinted>
  <dcterms:created xsi:type="dcterms:W3CDTF">2024-04-01T19:03:00Z</dcterms:created>
  <dcterms:modified xsi:type="dcterms:W3CDTF">2025-12-30T19:23:00Z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IsMyDocuments">
    <vt:lpwstr>1</vt:lpwstr>
  </property>
  <property fmtid="{D5CDD505-2E9C-101B-9397-08002B2CF9AE}" pid="4" name="Related Service">
    <vt:lpwstr>24;#Breath Alcohol|ef3390bc-843a-40ba-b736-7c26d1793ebd</vt:lpwstr>
  </property>
  <property fmtid="{D5CDD505-2E9C-101B-9397-08002B2CF9AE}" pid="5" name="Document Category">
    <vt:lpwstr>399;#NOE Template|fae694f9-6e70-496e-807c-1f9a2c1d2e8b</vt:lpwstr>
  </property>
  <property fmtid="{D5CDD505-2E9C-101B-9397-08002B2CF9AE}" pid="6" name="Related_x0020_Service">
    <vt:lpwstr>24;#Breath Alcohol|ef3390bc-843a-40ba-b736-7c26d1793ebd</vt:lpwstr>
  </property>
  <property fmtid="{D5CDD505-2E9C-101B-9397-08002B2CF9AE}" pid="7" name="Document_x0020_Category">
    <vt:lpwstr>399;#NOE Template|fae694f9-6e70-496e-807c-1f9a2c1d2e8b</vt:lpwstr>
  </property>
</Properties>
</file>